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AD67D" w14:textId="62180944" w:rsidR="00611053" w:rsidRPr="00552F84" w:rsidRDefault="00211B29" w:rsidP="00A010B6">
      <w:pPr>
        <w:pStyle w:val="Ttulo1"/>
        <w:jc w:val="center"/>
        <w:rPr>
          <w:rFonts w:ascii="Arial" w:hAnsi="Arial" w:cs="Arial"/>
          <w:color w:val="003399"/>
          <w:sz w:val="32"/>
          <w:szCs w:val="32"/>
        </w:rPr>
      </w:pPr>
      <w:r w:rsidRPr="00552F84">
        <w:rPr>
          <w:rFonts w:ascii="Arial" w:hAnsi="Arial" w:cs="Arial"/>
          <w:color w:val="003399"/>
          <w:sz w:val="32"/>
          <w:szCs w:val="32"/>
        </w:rPr>
        <w:t xml:space="preserve">SOLICITUD DE AFILIACIÓN </w:t>
      </w:r>
    </w:p>
    <w:tbl>
      <w:tblPr>
        <w:tblStyle w:val="Tablaconcuadrcula"/>
        <w:tblW w:w="0" w:type="auto"/>
        <w:tblInd w:w="-34" w:type="dxa"/>
        <w:tblLook w:val="04A0" w:firstRow="1" w:lastRow="0" w:firstColumn="1" w:lastColumn="0" w:noHBand="0" w:noVBand="1"/>
      </w:tblPr>
      <w:tblGrid>
        <w:gridCol w:w="1758"/>
        <w:gridCol w:w="982"/>
        <w:gridCol w:w="8057"/>
      </w:tblGrid>
      <w:tr w:rsidR="00A010B6" w:rsidRPr="00552F84" w14:paraId="7594A815" w14:textId="77777777" w:rsidTr="00A010B6">
        <w:trPr>
          <w:trHeight w:val="844"/>
        </w:trPr>
        <w:tc>
          <w:tcPr>
            <w:tcW w:w="1771" w:type="dxa"/>
          </w:tcPr>
          <w:p w14:paraId="2C0F0C7B" w14:textId="2D9689C7" w:rsidR="002069FA" w:rsidRPr="00552F84" w:rsidRDefault="002069FA" w:rsidP="00A010B6">
            <w:pPr>
              <w:rPr>
                <w:rFonts w:ascii="Arial" w:hAnsi="Arial" w:cs="Arial"/>
                <w:b/>
                <w:bCs/>
                <w:color w:val="003399"/>
                <w:sz w:val="20"/>
                <w:szCs w:val="20"/>
              </w:rPr>
            </w:pPr>
            <w:r w:rsidRPr="00552F84">
              <w:rPr>
                <w:rFonts w:ascii="Arial" w:hAnsi="Arial" w:cs="Arial"/>
                <w:b/>
                <w:bCs/>
                <w:color w:val="003399"/>
                <w:sz w:val="20"/>
                <w:szCs w:val="20"/>
              </w:rPr>
              <w:t>Nº SOCIO ACFE</w:t>
            </w:r>
          </w:p>
        </w:tc>
        <w:tc>
          <w:tcPr>
            <w:tcW w:w="993" w:type="dxa"/>
          </w:tcPr>
          <w:p w14:paraId="585EA485" w14:textId="02A0CAA1" w:rsidR="002069FA" w:rsidRPr="00552F84" w:rsidRDefault="00211B29" w:rsidP="00A010B6">
            <w:pPr>
              <w:rPr>
                <w:rFonts w:ascii="Arial" w:hAnsi="Arial" w:cs="Arial"/>
                <w:color w:val="003399"/>
                <w:sz w:val="20"/>
                <w:szCs w:val="20"/>
              </w:rPr>
            </w:pPr>
            <w:permStart w:id="945425526" w:edGrp="everyone"/>
            <w:r>
              <w:rPr>
                <w:rFonts w:ascii="Arial" w:hAnsi="Arial" w:cs="Arial"/>
                <w:color w:val="003399"/>
                <w:sz w:val="20"/>
                <w:szCs w:val="20"/>
              </w:rPr>
              <w:t xml:space="preserve">       </w:t>
            </w:r>
            <w:permEnd w:id="945425526"/>
          </w:p>
        </w:tc>
        <w:tc>
          <w:tcPr>
            <w:tcW w:w="8151" w:type="dxa"/>
          </w:tcPr>
          <w:p w14:paraId="41DA7A5A" w14:textId="3E7A77A3" w:rsidR="002069FA" w:rsidRPr="00552F84" w:rsidRDefault="00D03182" w:rsidP="00A010B6">
            <w:pPr>
              <w:rPr>
                <w:rFonts w:ascii="Arial" w:hAnsi="Arial" w:cs="Arial"/>
                <w:color w:val="003399"/>
                <w:sz w:val="20"/>
                <w:szCs w:val="20"/>
                <w:lang w:val="es-ES"/>
              </w:rPr>
            </w:pPr>
            <w:r w:rsidRPr="00D03182">
              <w:rPr>
                <w:rFonts w:ascii="Arial" w:hAnsi="Arial" w:cs="Arial"/>
                <w:color w:val="003399"/>
                <w:sz w:val="20"/>
                <w:szCs w:val="20"/>
                <w:lang w:val="es-ES"/>
              </w:rPr>
              <w:t xml:space="preserve">Para ser miembro del Capítulo de España, tanto si es CFE como si no lo es, debe estar asociado a la </w:t>
            </w:r>
            <w:r w:rsidRPr="00D03182">
              <w:rPr>
                <w:rFonts w:ascii="Arial" w:hAnsi="Arial" w:cs="Arial"/>
                <w:i/>
                <w:iCs/>
                <w:color w:val="003399"/>
                <w:sz w:val="20"/>
                <w:szCs w:val="20"/>
                <w:lang w:val="es-ES"/>
              </w:rPr>
              <w:t>Association of Certified Fraud Examiners (ACFE)</w:t>
            </w:r>
            <w:r w:rsidRPr="00D03182">
              <w:rPr>
                <w:rFonts w:ascii="Arial" w:hAnsi="Arial" w:cs="Arial"/>
                <w:color w:val="003399"/>
                <w:sz w:val="20"/>
                <w:szCs w:val="20"/>
                <w:lang w:val="es-ES"/>
              </w:rPr>
              <w:t>.</w:t>
            </w:r>
            <w:r w:rsidRPr="00D03182">
              <w:rPr>
                <w:rFonts w:ascii="Arial" w:hAnsi="Arial" w:cs="Arial"/>
                <w:color w:val="003399"/>
                <w:sz w:val="20"/>
                <w:szCs w:val="20"/>
                <w:lang w:val="es-ES"/>
              </w:rPr>
              <w:br/>
              <w:t>Aquellas personas que no sean miembros de ACFE en EE. UU. podrán incorporarse en calidad de Asociados.</w:t>
            </w:r>
            <w:r w:rsidRPr="00D03182">
              <w:rPr>
                <w:rFonts w:ascii="Arial" w:hAnsi="Arial" w:cs="Arial"/>
                <w:color w:val="003399"/>
                <w:sz w:val="20"/>
                <w:szCs w:val="20"/>
                <w:lang w:val="es-ES"/>
              </w:rPr>
              <w:br/>
              <w:t xml:space="preserve">Para información adicional sobre el proceso de admisión, puede consultar la web: </w:t>
            </w:r>
            <w:hyperlink r:id="rId8" w:tgtFrame="_new" w:history="1">
              <w:r w:rsidRPr="00D03182">
                <w:rPr>
                  <w:rStyle w:val="Hipervnculo"/>
                  <w:rFonts w:ascii="Arial" w:hAnsi="Arial" w:cs="Arial"/>
                  <w:color w:val="003399"/>
                  <w:sz w:val="20"/>
                  <w:szCs w:val="20"/>
                  <w:lang w:val="es-ES"/>
                </w:rPr>
                <w:t>www.acfe.com</w:t>
              </w:r>
            </w:hyperlink>
            <w:r w:rsidRPr="00D03182">
              <w:rPr>
                <w:rFonts w:ascii="Arial" w:hAnsi="Arial" w:cs="Arial"/>
                <w:color w:val="003399"/>
                <w:sz w:val="20"/>
                <w:szCs w:val="20"/>
                <w:lang w:val="es-ES"/>
              </w:rPr>
              <w:t>.</w:t>
            </w:r>
          </w:p>
        </w:tc>
      </w:tr>
    </w:tbl>
    <w:p w14:paraId="5B9C9558" w14:textId="77777777" w:rsidR="002069FA" w:rsidRPr="00552F84" w:rsidRDefault="002069FA" w:rsidP="00A010B6">
      <w:pPr>
        <w:rPr>
          <w:rFonts w:ascii="Arial" w:hAnsi="Arial" w:cs="Arial"/>
          <w:color w:val="003399"/>
          <w:sz w:val="24"/>
          <w:szCs w:val="24"/>
        </w:rPr>
      </w:pPr>
    </w:p>
    <w:p w14:paraId="19E363A9" w14:textId="4E50B9E8" w:rsidR="00611053" w:rsidRPr="00552F84" w:rsidRDefault="002069FA" w:rsidP="00A010B6">
      <w:pPr>
        <w:pStyle w:val="Ttulo2"/>
        <w:rPr>
          <w:rFonts w:ascii="Arial" w:hAnsi="Arial" w:cs="Arial"/>
          <w:color w:val="003399"/>
          <w:sz w:val="24"/>
          <w:szCs w:val="24"/>
        </w:rPr>
      </w:pPr>
      <w:r w:rsidRPr="00552F84">
        <w:rPr>
          <w:rFonts w:ascii="Arial" w:hAnsi="Arial" w:cs="Arial"/>
          <w:color w:val="003399"/>
          <w:sz w:val="24"/>
          <w:szCs w:val="24"/>
        </w:rPr>
        <w:t>DATOS PERSONALES</w:t>
      </w:r>
    </w:p>
    <w:tbl>
      <w:tblPr>
        <w:tblStyle w:val="Tablaconcuadrcula"/>
        <w:tblW w:w="0" w:type="auto"/>
        <w:tblLook w:val="04A0" w:firstRow="1" w:lastRow="0" w:firstColumn="1" w:lastColumn="0" w:noHBand="0" w:noVBand="1"/>
      </w:tblPr>
      <w:tblGrid>
        <w:gridCol w:w="1381"/>
        <w:gridCol w:w="1800"/>
        <w:gridCol w:w="511"/>
        <w:gridCol w:w="1328"/>
        <w:gridCol w:w="1408"/>
        <w:gridCol w:w="494"/>
        <w:gridCol w:w="968"/>
        <w:gridCol w:w="672"/>
        <w:gridCol w:w="2201"/>
      </w:tblGrid>
      <w:tr w:rsidR="00A010B6" w:rsidRPr="00552F84" w14:paraId="60B07841" w14:textId="23C8C31E" w:rsidTr="00A010B6">
        <w:tc>
          <w:tcPr>
            <w:tcW w:w="1384" w:type="dxa"/>
          </w:tcPr>
          <w:p w14:paraId="43731399" w14:textId="2A5AB757" w:rsidR="00B80660" w:rsidRPr="00552F84" w:rsidRDefault="002069FA" w:rsidP="00A010B6">
            <w:pPr>
              <w:spacing w:line="276" w:lineRule="auto"/>
              <w:rPr>
                <w:rFonts w:ascii="Arial" w:hAnsi="Arial" w:cs="Arial"/>
                <w:color w:val="003399"/>
                <w:sz w:val="20"/>
                <w:szCs w:val="20"/>
              </w:rPr>
            </w:pPr>
            <w:r w:rsidRPr="00552F84">
              <w:rPr>
                <w:rFonts w:ascii="Arial" w:hAnsi="Arial" w:cs="Arial"/>
                <w:color w:val="003399"/>
                <w:sz w:val="20"/>
                <w:szCs w:val="20"/>
                <w14:textFill>
                  <w14:solidFill>
                    <w14:srgbClr w14:val="003399">
                      <w14:lumMod w14:val="75000"/>
                    </w14:srgbClr>
                  </w14:solidFill>
                </w14:textFill>
              </w:rPr>
              <w:t>NOMBRE</w:t>
            </w:r>
          </w:p>
        </w:tc>
        <w:tc>
          <w:tcPr>
            <w:tcW w:w="2411" w:type="dxa"/>
            <w:gridSpan w:val="2"/>
          </w:tcPr>
          <w:p w14:paraId="30C3C02E" w14:textId="0D472E3E" w:rsidR="00B80660" w:rsidRPr="00552F84" w:rsidRDefault="00211B29" w:rsidP="00A010B6">
            <w:pPr>
              <w:spacing w:line="276" w:lineRule="auto"/>
              <w:rPr>
                <w:rFonts w:ascii="Arial" w:hAnsi="Arial" w:cs="Arial"/>
                <w:color w:val="003399"/>
                <w:sz w:val="20"/>
                <w:szCs w:val="20"/>
              </w:rPr>
            </w:pPr>
            <w:permStart w:id="13467332" w:edGrp="everyone"/>
            <w:r>
              <w:rPr>
                <w:rFonts w:ascii="Arial" w:hAnsi="Arial" w:cs="Arial"/>
                <w:color w:val="003399"/>
                <w:sz w:val="20"/>
                <w:szCs w:val="20"/>
              </w:rPr>
              <w:t xml:space="preserve">       </w:t>
            </w:r>
            <w:permEnd w:id="13467332"/>
          </w:p>
        </w:tc>
        <w:tc>
          <w:tcPr>
            <w:tcW w:w="1217" w:type="dxa"/>
          </w:tcPr>
          <w:p w14:paraId="20B13ACE" w14:textId="0BBA8D8D" w:rsidR="00B80660" w:rsidRPr="00552F84" w:rsidRDefault="002069FA" w:rsidP="00A010B6">
            <w:pPr>
              <w:spacing w:line="276" w:lineRule="auto"/>
              <w:rPr>
                <w:rFonts w:ascii="Arial" w:hAnsi="Arial" w:cs="Arial"/>
                <w:color w:val="003399"/>
                <w:sz w:val="20"/>
                <w:szCs w:val="20"/>
              </w:rPr>
            </w:pPr>
            <w:r w:rsidRPr="00552F84">
              <w:rPr>
                <w:rFonts w:ascii="Arial" w:hAnsi="Arial" w:cs="Arial"/>
                <w:color w:val="003399"/>
                <w:sz w:val="20"/>
                <w:szCs w:val="20"/>
                <w14:textFill>
                  <w14:solidFill>
                    <w14:srgbClr w14:val="003399">
                      <w14:lumMod w14:val="75000"/>
                    </w14:srgbClr>
                  </w14:solidFill>
                </w14:textFill>
              </w:rPr>
              <w:t>APELLIDOS</w:t>
            </w:r>
          </w:p>
        </w:tc>
        <w:tc>
          <w:tcPr>
            <w:tcW w:w="5869" w:type="dxa"/>
            <w:gridSpan w:val="5"/>
          </w:tcPr>
          <w:p w14:paraId="67F22DF0" w14:textId="35C56356" w:rsidR="00B80660" w:rsidRPr="00552F84" w:rsidRDefault="00211B29" w:rsidP="00A010B6">
            <w:pPr>
              <w:spacing w:line="276" w:lineRule="auto"/>
              <w:rPr>
                <w:rFonts w:ascii="Arial" w:hAnsi="Arial" w:cs="Arial"/>
                <w:color w:val="003399"/>
                <w:sz w:val="20"/>
                <w:szCs w:val="20"/>
              </w:rPr>
            </w:pPr>
            <w:permStart w:id="2030071841" w:edGrp="everyone"/>
            <w:r>
              <w:rPr>
                <w:rFonts w:ascii="Arial" w:hAnsi="Arial" w:cs="Arial"/>
                <w:color w:val="003399"/>
                <w:sz w:val="20"/>
                <w:szCs w:val="20"/>
              </w:rPr>
              <w:t xml:space="preserve">       </w:t>
            </w:r>
            <w:permEnd w:id="2030071841"/>
          </w:p>
        </w:tc>
      </w:tr>
      <w:tr w:rsidR="00A010B6" w:rsidRPr="00552F84" w14:paraId="3FA0373E" w14:textId="78D34D6C" w:rsidTr="00A010B6">
        <w:tc>
          <w:tcPr>
            <w:tcW w:w="1384" w:type="dxa"/>
          </w:tcPr>
          <w:p w14:paraId="36B28FB0" w14:textId="1E3660CE" w:rsidR="00B80660" w:rsidRPr="00552F84" w:rsidRDefault="002069FA" w:rsidP="00A010B6">
            <w:pPr>
              <w:spacing w:line="276" w:lineRule="auto"/>
              <w:rPr>
                <w:rFonts w:ascii="Arial" w:hAnsi="Arial" w:cs="Arial"/>
                <w:color w:val="003399"/>
                <w:sz w:val="20"/>
                <w:szCs w:val="20"/>
              </w:rPr>
            </w:pPr>
            <w:r w:rsidRPr="00552F84">
              <w:rPr>
                <w:rFonts w:ascii="Arial" w:hAnsi="Arial" w:cs="Arial"/>
                <w:color w:val="003399"/>
                <w:sz w:val="20"/>
                <w:szCs w:val="20"/>
                <w14:textFill>
                  <w14:solidFill>
                    <w14:srgbClr w14:val="003399">
                      <w14:lumMod w14:val="75000"/>
                    </w14:srgbClr>
                  </w14:solidFill>
                </w14:textFill>
              </w:rPr>
              <w:t>DNI</w:t>
            </w:r>
          </w:p>
        </w:tc>
        <w:tc>
          <w:tcPr>
            <w:tcW w:w="2411" w:type="dxa"/>
            <w:gridSpan w:val="2"/>
          </w:tcPr>
          <w:p w14:paraId="7B3F1F49" w14:textId="3852E817" w:rsidR="00B80660" w:rsidRPr="00552F84" w:rsidRDefault="00211B29" w:rsidP="00A010B6">
            <w:pPr>
              <w:spacing w:line="276" w:lineRule="auto"/>
              <w:rPr>
                <w:rFonts w:ascii="Arial" w:hAnsi="Arial" w:cs="Arial"/>
                <w:color w:val="003399"/>
                <w:sz w:val="20"/>
                <w:szCs w:val="20"/>
              </w:rPr>
            </w:pPr>
            <w:permStart w:id="1645246551" w:edGrp="everyone"/>
            <w:r>
              <w:rPr>
                <w:rFonts w:ascii="Arial" w:hAnsi="Arial" w:cs="Arial"/>
                <w:color w:val="003399"/>
                <w:sz w:val="20"/>
                <w:szCs w:val="20"/>
              </w:rPr>
              <w:t xml:space="preserve">       </w:t>
            </w:r>
            <w:permEnd w:id="1645246551"/>
          </w:p>
        </w:tc>
        <w:tc>
          <w:tcPr>
            <w:tcW w:w="2682" w:type="dxa"/>
            <w:gridSpan w:val="2"/>
          </w:tcPr>
          <w:p w14:paraId="5BEE7D6C" w14:textId="726BD33A" w:rsidR="00B80660" w:rsidRPr="00552F84" w:rsidRDefault="002069FA" w:rsidP="00A010B6">
            <w:pPr>
              <w:spacing w:line="276" w:lineRule="auto"/>
              <w:rPr>
                <w:rFonts w:ascii="Arial" w:hAnsi="Arial" w:cs="Arial"/>
                <w:color w:val="003399"/>
                <w:sz w:val="20"/>
                <w:szCs w:val="20"/>
              </w:rPr>
            </w:pPr>
            <w:r w:rsidRPr="00552F84">
              <w:rPr>
                <w:rFonts w:ascii="Arial" w:hAnsi="Arial" w:cs="Arial"/>
                <w:color w:val="003399"/>
                <w:sz w:val="20"/>
                <w:szCs w:val="20"/>
                <w14:textFill>
                  <w14:solidFill>
                    <w14:srgbClr w14:val="003399">
                      <w14:lumMod w14:val="75000"/>
                    </w14:srgbClr>
                  </w14:solidFill>
                </w14:textFill>
              </w:rPr>
              <w:t>FECHA DE NACIMIENTO</w:t>
            </w:r>
          </w:p>
        </w:tc>
        <w:tc>
          <w:tcPr>
            <w:tcW w:w="4404" w:type="dxa"/>
            <w:gridSpan w:val="4"/>
          </w:tcPr>
          <w:p w14:paraId="5D4E2224" w14:textId="0801CF95" w:rsidR="00B80660" w:rsidRPr="00552F84" w:rsidRDefault="00211B29" w:rsidP="00A010B6">
            <w:pPr>
              <w:spacing w:line="276" w:lineRule="auto"/>
              <w:rPr>
                <w:rFonts w:ascii="Arial" w:hAnsi="Arial" w:cs="Arial"/>
                <w:color w:val="003399"/>
                <w:sz w:val="20"/>
                <w:szCs w:val="20"/>
              </w:rPr>
            </w:pPr>
            <w:permStart w:id="363360383" w:edGrp="everyone"/>
            <w:r>
              <w:rPr>
                <w:rFonts w:ascii="Arial" w:hAnsi="Arial" w:cs="Arial"/>
                <w:color w:val="003399"/>
                <w:sz w:val="20"/>
                <w:szCs w:val="20"/>
              </w:rPr>
              <w:t xml:space="preserve">       </w:t>
            </w:r>
            <w:permEnd w:id="363360383"/>
          </w:p>
        </w:tc>
      </w:tr>
      <w:tr w:rsidR="00A010B6" w:rsidRPr="00552F84" w14:paraId="198B6111" w14:textId="25D79EA6" w:rsidTr="00A010B6">
        <w:tc>
          <w:tcPr>
            <w:tcW w:w="1384" w:type="dxa"/>
          </w:tcPr>
          <w:p w14:paraId="70AE2DFA" w14:textId="07BCD20B" w:rsidR="00B80660" w:rsidRPr="00552F84" w:rsidRDefault="002069FA" w:rsidP="00A010B6">
            <w:pPr>
              <w:spacing w:line="276" w:lineRule="auto"/>
              <w:rPr>
                <w:rFonts w:ascii="Arial" w:hAnsi="Arial" w:cs="Arial"/>
                <w:color w:val="003399"/>
                <w:sz w:val="20"/>
                <w:szCs w:val="20"/>
              </w:rPr>
            </w:pPr>
            <w:bookmarkStart w:id="0" w:name="_Hlk209040043"/>
            <w:r w:rsidRPr="00552F84">
              <w:rPr>
                <w:rFonts w:ascii="Arial" w:hAnsi="Arial" w:cs="Arial"/>
                <w:color w:val="003399"/>
                <w:sz w:val="20"/>
                <w:szCs w:val="20"/>
                <w14:textFill>
                  <w14:solidFill>
                    <w14:srgbClr w14:val="003399">
                      <w14:lumMod w14:val="75000"/>
                    </w14:srgbClr>
                  </w14:solidFill>
                </w14:textFill>
              </w:rPr>
              <w:t>DIRECCIÓN</w:t>
            </w:r>
          </w:p>
        </w:tc>
        <w:tc>
          <w:tcPr>
            <w:tcW w:w="9497" w:type="dxa"/>
            <w:gridSpan w:val="8"/>
          </w:tcPr>
          <w:p w14:paraId="5BEE076A" w14:textId="3B53B065" w:rsidR="00B80660" w:rsidRPr="00552F84" w:rsidRDefault="00211B29" w:rsidP="00A010B6">
            <w:pPr>
              <w:spacing w:line="276" w:lineRule="auto"/>
              <w:rPr>
                <w:rFonts w:ascii="Arial" w:hAnsi="Arial" w:cs="Arial"/>
                <w:color w:val="003399"/>
                <w:sz w:val="20"/>
                <w:szCs w:val="20"/>
              </w:rPr>
            </w:pPr>
            <w:permStart w:id="1631018909" w:edGrp="everyone"/>
            <w:r>
              <w:rPr>
                <w:rFonts w:ascii="Arial" w:hAnsi="Arial" w:cs="Arial"/>
                <w:color w:val="003399"/>
                <w:sz w:val="20"/>
                <w:szCs w:val="20"/>
              </w:rPr>
              <w:t xml:space="preserve">       </w:t>
            </w:r>
            <w:permEnd w:id="1631018909"/>
          </w:p>
        </w:tc>
      </w:tr>
      <w:tr w:rsidR="00A010B6" w:rsidRPr="00552F84" w14:paraId="4DA4C15E" w14:textId="559F67CA" w:rsidTr="00A010B6">
        <w:tc>
          <w:tcPr>
            <w:tcW w:w="1384" w:type="dxa"/>
          </w:tcPr>
          <w:p w14:paraId="13179A8D" w14:textId="39F2BDD4" w:rsidR="002069FA" w:rsidRPr="00552F84" w:rsidRDefault="002069FA" w:rsidP="00A010B6">
            <w:pPr>
              <w:spacing w:line="276" w:lineRule="auto"/>
              <w:rPr>
                <w:rFonts w:ascii="Arial" w:hAnsi="Arial" w:cs="Arial"/>
                <w:color w:val="003399"/>
                <w:sz w:val="20"/>
                <w:szCs w:val="20"/>
              </w:rPr>
            </w:pPr>
            <w:r w:rsidRPr="00552F84">
              <w:rPr>
                <w:rFonts w:ascii="Arial" w:hAnsi="Arial" w:cs="Arial"/>
                <w:color w:val="003399"/>
                <w:sz w:val="20"/>
                <w:szCs w:val="20"/>
                <w14:textFill>
                  <w14:solidFill>
                    <w14:srgbClr w14:val="003399">
                      <w14:lumMod w14:val="75000"/>
                    </w14:srgbClr>
                  </w14:solidFill>
                </w14:textFill>
              </w:rPr>
              <w:t>CIUDAD</w:t>
            </w:r>
          </w:p>
        </w:tc>
        <w:tc>
          <w:tcPr>
            <w:tcW w:w="1876" w:type="dxa"/>
          </w:tcPr>
          <w:p w14:paraId="0B90D0BE" w14:textId="3C67ADF1" w:rsidR="002069FA" w:rsidRPr="00552F84" w:rsidRDefault="00211B29" w:rsidP="00A010B6">
            <w:pPr>
              <w:spacing w:line="276" w:lineRule="auto"/>
              <w:rPr>
                <w:rFonts w:ascii="Arial" w:hAnsi="Arial" w:cs="Arial"/>
                <w:color w:val="003399"/>
                <w:sz w:val="20"/>
                <w:szCs w:val="20"/>
              </w:rPr>
            </w:pPr>
            <w:permStart w:id="1261048994" w:edGrp="everyone"/>
            <w:r>
              <w:rPr>
                <w:rFonts w:ascii="Arial" w:hAnsi="Arial" w:cs="Arial"/>
                <w:color w:val="003399"/>
                <w:sz w:val="20"/>
                <w:szCs w:val="20"/>
              </w:rPr>
              <w:t xml:space="preserve">       </w:t>
            </w:r>
            <w:permEnd w:id="1261048994"/>
          </w:p>
        </w:tc>
        <w:tc>
          <w:tcPr>
            <w:tcW w:w="1752" w:type="dxa"/>
            <w:gridSpan w:val="2"/>
          </w:tcPr>
          <w:p w14:paraId="3D81BEF5" w14:textId="4E41D8E8" w:rsidR="002069FA" w:rsidRPr="00552F84" w:rsidRDefault="002069FA" w:rsidP="00A010B6">
            <w:pPr>
              <w:spacing w:line="276" w:lineRule="auto"/>
              <w:rPr>
                <w:rFonts w:ascii="Arial" w:hAnsi="Arial" w:cs="Arial"/>
                <w:color w:val="003399"/>
                <w:sz w:val="20"/>
                <w:szCs w:val="20"/>
              </w:rPr>
            </w:pPr>
            <w:r w:rsidRPr="00552F84">
              <w:rPr>
                <w:rFonts w:ascii="Arial" w:hAnsi="Arial" w:cs="Arial"/>
                <w:color w:val="003399"/>
                <w:sz w:val="20"/>
                <w:szCs w:val="20"/>
                <w14:textFill>
                  <w14:solidFill>
                    <w14:srgbClr w14:val="003399">
                      <w14:lumMod w14:val="75000"/>
                    </w14:srgbClr>
                  </w14:solidFill>
                </w14:textFill>
              </w:rPr>
              <w:t>PROVINCIA</w:t>
            </w:r>
          </w:p>
        </w:tc>
        <w:tc>
          <w:tcPr>
            <w:tcW w:w="1465" w:type="dxa"/>
          </w:tcPr>
          <w:p w14:paraId="259EF5AD" w14:textId="1292DB80" w:rsidR="002069FA" w:rsidRPr="00552F84" w:rsidRDefault="00211B29" w:rsidP="00A010B6">
            <w:pPr>
              <w:spacing w:line="276" w:lineRule="auto"/>
              <w:rPr>
                <w:rFonts w:ascii="Arial" w:hAnsi="Arial" w:cs="Arial"/>
                <w:color w:val="003399"/>
                <w:sz w:val="20"/>
                <w:szCs w:val="20"/>
              </w:rPr>
            </w:pPr>
            <w:permStart w:id="979126404" w:edGrp="everyone"/>
            <w:r>
              <w:rPr>
                <w:rFonts w:ascii="Arial" w:hAnsi="Arial" w:cs="Arial"/>
                <w:color w:val="003399"/>
                <w:sz w:val="20"/>
                <w:szCs w:val="20"/>
              </w:rPr>
              <w:t xml:space="preserve">       </w:t>
            </w:r>
            <w:permEnd w:id="979126404"/>
          </w:p>
        </w:tc>
        <w:tc>
          <w:tcPr>
            <w:tcW w:w="467" w:type="dxa"/>
          </w:tcPr>
          <w:p w14:paraId="7C8C54D2" w14:textId="458057F7" w:rsidR="002069FA" w:rsidRPr="00552F84" w:rsidRDefault="002069FA" w:rsidP="00A010B6">
            <w:pPr>
              <w:spacing w:line="276" w:lineRule="auto"/>
              <w:rPr>
                <w:rFonts w:ascii="Arial" w:hAnsi="Arial" w:cs="Arial"/>
                <w:color w:val="003399"/>
                <w:sz w:val="20"/>
                <w:szCs w:val="20"/>
              </w:rPr>
            </w:pPr>
            <w:r w:rsidRPr="00552F84">
              <w:rPr>
                <w:rFonts w:ascii="Arial" w:hAnsi="Arial" w:cs="Arial"/>
                <w:color w:val="003399"/>
                <w:sz w:val="20"/>
                <w:szCs w:val="20"/>
                <w14:textFill>
                  <w14:solidFill>
                    <w14:srgbClr w14:val="003399">
                      <w14:lumMod w14:val="75000"/>
                    </w14:srgbClr>
                  </w14:solidFill>
                </w14:textFill>
              </w:rPr>
              <w:t>CP</w:t>
            </w:r>
          </w:p>
        </w:tc>
        <w:tc>
          <w:tcPr>
            <w:tcW w:w="1004" w:type="dxa"/>
          </w:tcPr>
          <w:p w14:paraId="4D5F55CB" w14:textId="670F7610" w:rsidR="002069FA" w:rsidRPr="00552F84" w:rsidRDefault="00211B29" w:rsidP="00A010B6">
            <w:pPr>
              <w:spacing w:line="276" w:lineRule="auto"/>
              <w:rPr>
                <w:rFonts w:ascii="Arial" w:hAnsi="Arial" w:cs="Arial"/>
                <w:color w:val="003399"/>
                <w:sz w:val="20"/>
                <w:szCs w:val="20"/>
              </w:rPr>
            </w:pPr>
            <w:permStart w:id="480057732" w:edGrp="everyone"/>
            <w:r>
              <w:rPr>
                <w:rFonts w:ascii="Arial" w:hAnsi="Arial" w:cs="Arial"/>
                <w:color w:val="003399"/>
                <w:sz w:val="20"/>
                <w:szCs w:val="20"/>
              </w:rPr>
              <w:t xml:space="preserve">       </w:t>
            </w:r>
            <w:permEnd w:id="480057732"/>
          </w:p>
        </w:tc>
        <w:tc>
          <w:tcPr>
            <w:tcW w:w="637" w:type="dxa"/>
          </w:tcPr>
          <w:p w14:paraId="5D6B3D70" w14:textId="1DA00FA1" w:rsidR="002069FA" w:rsidRPr="00552F84" w:rsidRDefault="002069FA" w:rsidP="00A010B6">
            <w:pPr>
              <w:spacing w:line="276" w:lineRule="auto"/>
              <w:rPr>
                <w:rFonts w:ascii="Arial" w:hAnsi="Arial" w:cs="Arial"/>
                <w:color w:val="003399"/>
                <w:sz w:val="20"/>
                <w:szCs w:val="20"/>
              </w:rPr>
            </w:pPr>
            <w:r w:rsidRPr="00552F84">
              <w:rPr>
                <w:rFonts w:ascii="Arial" w:hAnsi="Arial" w:cs="Arial"/>
                <w:color w:val="003399"/>
                <w:sz w:val="20"/>
                <w:szCs w:val="20"/>
                <w14:textFill>
                  <w14:solidFill>
                    <w14:srgbClr w14:val="003399">
                      <w14:lumMod w14:val="75000"/>
                    </w14:srgbClr>
                  </w14:solidFill>
                </w14:textFill>
              </w:rPr>
              <w:t>PAÍS</w:t>
            </w:r>
          </w:p>
        </w:tc>
        <w:tc>
          <w:tcPr>
            <w:tcW w:w="2296" w:type="dxa"/>
          </w:tcPr>
          <w:p w14:paraId="5F5D9B01" w14:textId="70A3E5C7" w:rsidR="002069FA" w:rsidRPr="00552F84" w:rsidRDefault="00211B29" w:rsidP="00A010B6">
            <w:pPr>
              <w:spacing w:line="276" w:lineRule="auto"/>
              <w:rPr>
                <w:rFonts w:ascii="Arial" w:hAnsi="Arial" w:cs="Arial"/>
                <w:color w:val="003399"/>
                <w:sz w:val="20"/>
                <w:szCs w:val="20"/>
              </w:rPr>
            </w:pPr>
            <w:permStart w:id="331372336" w:edGrp="everyone"/>
            <w:r>
              <w:rPr>
                <w:rFonts w:ascii="Arial" w:hAnsi="Arial" w:cs="Arial"/>
                <w:color w:val="003399"/>
                <w:sz w:val="20"/>
                <w:szCs w:val="20"/>
              </w:rPr>
              <w:t xml:space="preserve">       </w:t>
            </w:r>
            <w:permEnd w:id="331372336"/>
          </w:p>
        </w:tc>
      </w:tr>
      <w:tr w:rsidR="00A010B6" w:rsidRPr="00552F84" w14:paraId="465A8534" w14:textId="5D90B320" w:rsidTr="00A010B6">
        <w:tc>
          <w:tcPr>
            <w:tcW w:w="1384" w:type="dxa"/>
          </w:tcPr>
          <w:p w14:paraId="742BB4CF" w14:textId="0E0ABEC0" w:rsidR="00B80660" w:rsidRPr="00552F84" w:rsidRDefault="002069FA" w:rsidP="00A010B6">
            <w:pPr>
              <w:spacing w:line="276" w:lineRule="auto"/>
              <w:rPr>
                <w:rFonts w:ascii="Arial" w:hAnsi="Arial" w:cs="Arial"/>
                <w:color w:val="003399"/>
                <w:sz w:val="20"/>
                <w:szCs w:val="20"/>
              </w:rPr>
            </w:pPr>
            <w:r w:rsidRPr="00552F84">
              <w:rPr>
                <w:rFonts w:ascii="Arial" w:hAnsi="Arial" w:cs="Arial"/>
                <w:color w:val="003399"/>
                <w:sz w:val="20"/>
                <w:szCs w:val="20"/>
                <w14:textFill>
                  <w14:solidFill>
                    <w14:srgbClr w14:val="003399">
                      <w14:lumMod w14:val="75000"/>
                    </w14:srgbClr>
                  </w14:solidFill>
                </w14:textFill>
              </w:rPr>
              <w:t>TELÉFONO</w:t>
            </w:r>
          </w:p>
        </w:tc>
        <w:tc>
          <w:tcPr>
            <w:tcW w:w="1876" w:type="dxa"/>
          </w:tcPr>
          <w:p w14:paraId="4BC4576B" w14:textId="3B0B25D4" w:rsidR="00B80660" w:rsidRPr="00552F84" w:rsidRDefault="00211B29" w:rsidP="00A010B6">
            <w:pPr>
              <w:spacing w:line="276" w:lineRule="auto"/>
              <w:rPr>
                <w:rFonts w:ascii="Arial" w:hAnsi="Arial" w:cs="Arial"/>
                <w:color w:val="003399"/>
                <w:sz w:val="20"/>
                <w:szCs w:val="20"/>
              </w:rPr>
            </w:pPr>
            <w:permStart w:id="1296658567" w:edGrp="everyone"/>
            <w:r>
              <w:rPr>
                <w:rFonts w:ascii="Arial" w:hAnsi="Arial" w:cs="Arial"/>
                <w:color w:val="003399"/>
                <w:sz w:val="20"/>
                <w:szCs w:val="20"/>
              </w:rPr>
              <w:t xml:space="preserve">       </w:t>
            </w:r>
            <w:permEnd w:id="1296658567"/>
          </w:p>
        </w:tc>
        <w:tc>
          <w:tcPr>
            <w:tcW w:w="1752" w:type="dxa"/>
            <w:gridSpan w:val="2"/>
          </w:tcPr>
          <w:p w14:paraId="1352EC83" w14:textId="5883DDB9" w:rsidR="00B80660" w:rsidRPr="00552F84" w:rsidRDefault="002069FA" w:rsidP="00A010B6">
            <w:pPr>
              <w:spacing w:line="276" w:lineRule="auto"/>
              <w:rPr>
                <w:rFonts w:ascii="Arial" w:hAnsi="Arial" w:cs="Arial"/>
                <w:color w:val="003399"/>
                <w:sz w:val="20"/>
                <w:szCs w:val="20"/>
              </w:rPr>
            </w:pPr>
            <w:r w:rsidRPr="00552F84">
              <w:rPr>
                <w:rFonts w:ascii="Arial" w:hAnsi="Arial" w:cs="Arial"/>
                <w:color w:val="003399"/>
                <w:sz w:val="20"/>
                <w:szCs w:val="20"/>
                <w14:textFill>
                  <w14:solidFill>
                    <w14:srgbClr w14:val="003399">
                      <w14:lumMod w14:val="75000"/>
                    </w14:srgbClr>
                  </w14:solidFill>
                </w14:textFill>
              </w:rPr>
              <w:t>EMAIL</w:t>
            </w:r>
          </w:p>
        </w:tc>
        <w:tc>
          <w:tcPr>
            <w:tcW w:w="5869" w:type="dxa"/>
            <w:gridSpan w:val="5"/>
          </w:tcPr>
          <w:p w14:paraId="1334CC16" w14:textId="67AE01B9" w:rsidR="00B80660" w:rsidRPr="00552F84" w:rsidRDefault="00211B29" w:rsidP="00A010B6">
            <w:pPr>
              <w:spacing w:line="276" w:lineRule="auto"/>
              <w:rPr>
                <w:rFonts w:ascii="Arial" w:hAnsi="Arial" w:cs="Arial"/>
                <w:color w:val="003399"/>
                <w:sz w:val="20"/>
                <w:szCs w:val="20"/>
              </w:rPr>
            </w:pPr>
            <w:permStart w:id="377300731" w:edGrp="everyone"/>
            <w:r>
              <w:rPr>
                <w:rFonts w:ascii="Arial" w:hAnsi="Arial" w:cs="Arial"/>
                <w:color w:val="003399"/>
                <w:sz w:val="20"/>
                <w:szCs w:val="20"/>
              </w:rPr>
              <w:t xml:space="preserve">       </w:t>
            </w:r>
            <w:permEnd w:id="377300731"/>
          </w:p>
        </w:tc>
      </w:tr>
    </w:tbl>
    <w:bookmarkEnd w:id="0"/>
    <w:p w14:paraId="315D4B2F" w14:textId="3D32744E" w:rsidR="00611053" w:rsidRPr="00552F84" w:rsidRDefault="002069FA" w:rsidP="00A010B6">
      <w:pPr>
        <w:pStyle w:val="Ttulo2"/>
        <w:rPr>
          <w:rFonts w:ascii="Arial" w:hAnsi="Arial" w:cs="Arial"/>
          <w:color w:val="003399"/>
          <w:sz w:val="24"/>
          <w:szCs w:val="24"/>
        </w:rPr>
      </w:pPr>
      <w:r w:rsidRPr="00552F84">
        <w:rPr>
          <w:rFonts w:ascii="Arial" w:hAnsi="Arial" w:cs="Arial"/>
          <w:color w:val="003399"/>
          <w:sz w:val="24"/>
          <w:szCs w:val="24"/>
        </w:rPr>
        <w:t>DATOS PROFESIONALES</w:t>
      </w:r>
    </w:p>
    <w:tbl>
      <w:tblPr>
        <w:tblStyle w:val="Tablaconcuadrcula"/>
        <w:tblW w:w="10881" w:type="dxa"/>
        <w:tblLook w:val="04A0" w:firstRow="1" w:lastRow="0" w:firstColumn="1" w:lastColumn="0" w:noHBand="0" w:noVBand="1"/>
      </w:tblPr>
      <w:tblGrid>
        <w:gridCol w:w="1383"/>
        <w:gridCol w:w="1845"/>
        <w:gridCol w:w="1736"/>
        <w:gridCol w:w="739"/>
        <w:gridCol w:w="711"/>
        <w:gridCol w:w="288"/>
        <w:gridCol w:w="231"/>
        <w:gridCol w:w="989"/>
        <w:gridCol w:w="672"/>
        <w:gridCol w:w="2287"/>
      </w:tblGrid>
      <w:tr w:rsidR="00A010B6" w:rsidRPr="00552F84" w14:paraId="5F4733A5" w14:textId="77777777" w:rsidTr="00A010B6">
        <w:tc>
          <w:tcPr>
            <w:tcW w:w="1382" w:type="dxa"/>
          </w:tcPr>
          <w:p w14:paraId="631A2124" w14:textId="6F6489E6" w:rsidR="002069FA" w:rsidRPr="00552F84" w:rsidRDefault="002069FA" w:rsidP="00A010B6">
            <w:pPr>
              <w:spacing w:line="276" w:lineRule="auto"/>
              <w:rPr>
                <w:rFonts w:ascii="Arial" w:hAnsi="Arial" w:cs="Arial"/>
                <w:color w:val="003399"/>
                <w:sz w:val="20"/>
                <w:szCs w:val="20"/>
              </w:rPr>
            </w:pPr>
            <w:r w:rsidRPr="00552F84">
              <w:rPr>
                <w:rFonts w:ascii="Arial" w:hAnsi="Arial" w:cs="Arial"/>
                <w:color w:val="003399"/>
                <w:sz w:val="20"/>
                <w:szCs w:val="20"/>
              </w:rPr>
              <w:t>EMPRESA</w:t>
            </w:r>
          </w:p>
        </w:tc>
        <w:tc>
          <w:tcPr>
            <w:tcW w:w="4338" w:type="dxa"/>
            <w:gridSpan w:val="3"/>
          </w:tcPr>
          <w:p w14:paraId="67C4AF38" w14:textId="01720169" w:rsidR="002069FA" w:rsidRPr="00552F84" w:rsidRDefault="00211B29" w:rsidP="00A010B6">
            <w:pPr>
              <w:spacing w:line="276" w:lineRule="auto"/>
              <w:rPr>
                <w:rFonts w:ascii="Arial" w:hAnsi="Arial" w:cs="Arial"/>
                <w:color w:val="003399"/>
                <w:sz w:val="20"/>
                <w:szCs w:val="20"/>
                <w14:textFill>
                  <w14:solidFill>
                    <w14:srgbClr w14:val="003399">
                      <w14:lumMod w14:val="75000"/>
                    </w14:srgbClr>
                  </w14:solidFill>
                </w14:textFill>
              </w:rPr>
            </w:pPr>
            <w:permStart w:id="1283208630" w:edGrp="everyone"/>
            <w:r>
              <w:rPr>
                <w:rFonts w:ascii="Arial" w:hAnsi="Arial" w:cs="Arial"/>
                <w:color w:val="003399"/>
                <w:sz w:val="20"/>
                <w:szCs w:val="20"/>
              </w:rPr>
              <w:t xml:space="preserve">       </w:t>
            </w:r>
            <w:permEnd w:id="1283208630"/>
          </w:p>
        </w:tc>
        <w:tc>
          <w:tcPr>
            <w:tcW w:w="999" w:type="dxa"/>
            <w:gridSpan w:val="2"/>
          </w:tcPr>
          <w:p w14:paraId="7F82F2E6" w14:textId="4D6216CB" w:rsidR="002069FA" w:rsidRPr="00552F84" w:rsidRDefault="002069FA" w:rsidP="00A010B6">
            <w:pPr>
              <w:spacing w:line="276" w:lineRule="auto"/>
              <w:rPr>
                <w:rFonts w:ascii="Arial" w:hAnsi="Arial" w:cs="Arial"/>
                <w:color w:val="003399"/>
                <w:sz w:val="20"/>
                <w:szCs w:val="20"/>
                <w14:textFill>
                  <w14:solidFill>
                    <w14:srgbClr w14:val="003399">
                      <w14:lumMod w14:val="75000"/>
                    </w14:srgbClr>
                  </w14:solidFill>
                </w14:textFill>
              </w:rPr>
            </w:pPr>
            <w:r w:rsidRPr="00552F84">
              <w:rPr>
                <w:rFonts w:ascii="Arial" w:hAnsi="Arial" w:cs="Arial"/>
                <w:color w:val="003399"/>
                <w:sz w:val="20"/>
                <w:szCs w:val="20"/>
              </w:rPr>
              <w:t>CARGO</w:t>
            </w:r>
          </w:p>
        </w:tc>
        <w:tc>
          <w:tcPr>
            <w:tcW w:w="4162" w:type="dxa"/>
            <w:gridSpan w:val="4"/>
          </w:tcPr>
          <w:p w14:paraId="7C763E76" w14:textId="7A10C62F" w:rsidR="002069FA" w:rsidRPr="00552F84" w:rsidRDefault="00211B29" w:rsidP="00A010B6">
            <w:pPr>
              <w:spacing w:line="276" w:lineRule="auto"/>
              <w:rPr>
                <w:rFonts w:ascii="Arial" w:hAnsi="Arial" w:cs="Arial"/>
                <w:color w:val="003399"/>
                <w:sz w:val="20"/>
                <w:szCs w:val="20"/>
              </w:rPr>
            </w:pPr>
            <w:permStart w:id="543709874" w:edGrp="everyone"/>
            <w:r>
              <w:rPr>
                <w:rFonts w:ascii="Arial" w:hAnsi="Arial" w:cs="Arial"/>
                <w:color w:val="003399"/>
                <w:sz w:val="20"/>
                <w:szCs w:val="20"/>
              </w:rPr>
              <w:t xml:space="preserve">       </w:t>
            </w:r>
            <w:permEnd w:id="543709874"/>
          </w:p>
        </w:tc>
      </w:tr>
      <w:tr w:rsidR="00A010B6" w:rsidRPr="00552F84" w14:paraId="46AB6834" w14:textId="77777777" w:rsidTr="00A010B6">
        <w:tc>
          <w:tcPr>
            <w:tcW w:w="1382" w:type="dxa"/>
          </w:tcPr>
          <w:p w14:paraId="257FC909" w14:textId="77777777" w:rsidR="002069FA" w:rsidRPr="00552F84" w:rsidRDefault="002069FA" w:rsidP="00A010B6">
            <w:pPr>
              <w:spacing w:line="276" w:lineRule="auto"/>
              <w:rPr>
                <w:rFonts w:ascii="Arial" w:hAnsi="Arial" w:cs="Arial"/>
                <w:color w:val="003399"/>
                <w:sz w:val="20"/>
                <w:szCs w:val="20"/>
              </w:rPr>
            </w:pPr>
            <w:r w:rsidRPr="00552F84">
              <w:rPr>
                <w:rFonts w:ascii="Arial" w:hAnsi="Arial" w:cs="Arial"/>
                <w:color w:val="003399"/>
                <w:sz w:val="20"/>
                <w:szCs w:val="20"/>
                <w14:textFill>
                  <w14:solidFill>
                    <w14:srgbClr w14:val="003399">
                      <w14:lumMod w14:val="75000"/>
                    </w14:srgbClr>
                  </w14:solidFill>
                </w14:textFill>
              </w:rPr>
              <w:t>DIRECCIÓN</w:t>
            </w:r>
          </w:p>
        </w:tc>
        <w:tc>
          <w:tcPr>
            <w:tcW w:w="9499" w:type="dxa"/>
            <w:gridSpan w:val="9"/>
          </w:tcPr>
          <w:p w14:paraId="32501E69" w14:textId="49A75C0F" w:rsidR="002069FA" w:rsidRPr="00552F84" w:rsidRDefault="00211B29" w:rsidP="00A010B6">
            <w:pPr>
              <w:spacing w:line="276" w:lineRule="auto"/>
              <w:rPr>
                <w:rFonts w:ascii="Arial" w:hAnsi="Arial" w:cs="Arial"/>
                <w:color w:val="003399"/>
                <w:sz w:val="20"/>
                <w:szCs w:val="20"/>
              </w:rPr>
            </w:pPr>
            <w:permStart w:id="966725036" w:edGrp="everyone"/>
            <w:r>
              <w:rPr>
                <w:rFonts w:ascii="Arial" w:hAnsi="Arial" w:cs="Arial"/>
                <w:color w:val="003399"/>
                <w:sz w:val="20"/>
                <w:szCs w:val="20"/>
              </w:rPr>
              <w:t xml:space="preserve">       </w:t>
            </w:r>
            <w:permEnd w:id="966725036"/>
          </w:p>
        </w:tc>
      </w:tr>
      <w:tr w:rsidR="00A010B6" w:rsidRPr="00552F84" w14:paraId="73A0A137" w14:textId="77777777" w:rsidTr="00A010B6">
        <w:tc>
          <w:tcPr>
            <w:tcW w:w="1382" w:type="dxa"/>
          </w:tcPr>
          <w:p w14:paraId="38C9665D" w14:textId="77777777" w:rsidR="002069FA" w:rsidRPr="00552F84" w:rsidRDefault="002069FA" w:rsidP="00A010B6">
            <w:pPr>
              <w:spacing w:line="276" w:lineRule="auto"/>
              <w:rPr>
                <w:rFonts w:ascii="Arial" w:hAnsi="Arial" w:cs="Arial"/>
                <w:color w:val="003399"/>
                <w:sz w:val="20"/>
                <w:szCs w:val="20"/>
              </w:rPr>
            </w:pPr>
            <w:r w:rsidRPr="00552F84">
              <w:rPr>
                <w:rFonts w:ascii="Arial" w:hAnsi="Arial" w:cs="Arial"/>
                <w:color w:val="003399"/>
                <w:sz w:val="20"/>
                <w:szCs w:val="20"/>
                <w14:textFill>
                  <w14:solidFill>
                    <w14:srgbClr w14:val="003399">
                      <w14:lumMod w14:val="75000"/>
                    </w14:srgbClr>
                  </w14:solidFill>
                </w14:textFill>
              </w:rPr>
              <w:t>CIUDAD</w:t>
            </w:r>
          </w:p>
        </w:tc>
        <w:tc>
          <w:tcPr>
            <w:tcW w:w="1855" w:type="dxa"/>
          </w:tcPr>
          <w:p w14:paraId="2168BE9A" w14:textId="103F62B9" w:rsidR="002069FA" w:rsidRPr="00552F84" w:rsidRDefault="00211B29" w:rsidP="00A010B6">
            <w:pPr>
              <w:spacing w:line="276" w:lineRule="auto"/>
              <w:rPr>
                <w:rFonts w:ascii="Arial" w:hAnsi="Arial" w:cs="Arial"/>
                <w:color w:val="003399"/>
                <w:sz w:val="20"/>
                <w:szCs w:val="20"/>
              </w:rPr>
            </w:pPr>
            <w:permStart w:id="926168195" w:edGrp="everyone"/>
            <w:r>
              <w:rPr>
                <w:rFonts w:ascii="Arial" w:hAnsi="Arial" w:cs="Arial"/>
                <w:color w:val="003399"/>
                <w:sz w:val="20"/>
                <w:szCs w:val="20"/>
              </w:rPr>
              <w:t xml:space="preserve">       </w:t>
            </w:r>
            <w:permEnd w:id="926168195"/>
          </w:p>
        </w:tc>
        <w:tc>
          <w:tcPr>
            <w:tcW w:w="1739" w:type="dxa"/>
          </w:tcPr>
          <w:p w14:paraId="4A64D1FE" w14:textId="77777777" w:rsidR="002069FA" w:rsidRPr="00552F84" w:rsidRDefault="002069FA" w:rsidP="00A010B6">
            <w:pPr>
              <w:spacing w:line="276" w:lineRule="auto"/>
              <w:rPr>
                <w:rFonts w:ascii="Arial" w:hAnsi="Arial" w:cs="Arial"/>
                <w:color w:val="003399"/>
                <w:sz w:val="20"/>
                <w:szCs w:val="20"/>
              </w:rPr>
            </w:pPr>
            <w:r w:rsidRPr="00552F84">
              <w:rPr>
                <w:rFonts w:ascii="Arial" w:hAnsi="Arial" w:cs="Arial"/>
                <w:color w:val="003399"/>
                <w:sz w:val="20"/>
                <w:szCs w:val="20"/>
                <w14:textFill>
                  <w14:solidFill>
                    <w14:srgbClr w14:val="003399">
                      <w14:lumMod w14:val="75000"/>
                    </w14:srgbClr>
                  </w14:solidFill>
                </w14:textFill>
              </w:rPr>
              <w:t>PROVINCIA</w:t>
            </w:r>
          </w:p>
        </w:tc>
        <w:tc>
          <w:tcPr>
            <w:tcW w:w="1455" w:type="dxa"/>
            <w:gridSpan w:val="2"/>
          </w:tcPr>
          <w:p w14:paraId="18D8D205" w14:textId="26874A68" w:rsidR="002069FA" w:rsidRPr="00552F84" w:rsidRDefault="00211B29" w:rsidP="00A010B6">
            <w:pPr>
              <w:spacing w:line="276" w:lineRule="auto"/>
              <w:rPr>
                <w:rFonts w:ascii="Arial" w:hAnsi="Arial" w:cs="Arial"/>
                <w:color w:val="003399"/>
                <w:sz w:val="20"/>
                <w:szCs w:val="20"/>
              </w:rPr>
            </w:pPr>
            <w:permStart w:id="1234332790" w:edGrp="everyone"/>
            <w:r>
              <w:rPr>
                <w:rFonts w:ascii="Arial" w:hAnsi="Arial" w:cs="Arial"/>
                <w:color w:val="003399"/>
                <w:sz w:val="20"/>
                <w:szCs w:val="20"/>
              </w:rPr>
              <w:t xml:space="preserve">       </w:t>
            </w:r>
            <w:permEnd w:id="1234332790"/>
          </w:p>
        </w:tc>
        <w:tc>
          <w:tcPr>
            <w:tcW w:w="519" w:type="dxa"/>
            <w:gridSpan w:val="2"/>
          </w:tcPr>
          <w:p w14:paraId="50FDCE00" w14:textId="77777777" w:rsidR="002069FA" w:rsidRPr="00552F84" w:rsidRDefault="002069FA" w:rsidP="00A010B6">
            <w:pPr>
              <w:spacing w:line="276" w:lineRule="auto"/>
              <w:rPr>
                <w:rFonts w:ascii="Arial" w:hAnsi="Arial" w:cs="Arial"/>
                <w:color w:val="003399"/>
                <w:sz w:val="20"/>
                <w:szCs w:val="20"/>
              </w:rPr>
            </w:pPr>
            <w:r w:rsidRPr="00552F84">
              <w:rPr>
                <w:rFonts w:ascii="Arial" w:hAnsi="Arial" w:cs="Arial"/>
                <w:color w:val="003399"/>
                <w:sz w:val="20"/>
                <w:szCs w:val="20"/>
                <w14:textFill>
                  <w14:solidFill>
                    <w14:srgbClr w14:val="003399">
                      <w14:lumMod w14:val="75000"/>
                    </w14:srgbClr>
                  </w14:solidFill>
                </w14:textFill>
              </w:rPr>
              <w:t>CP</w:t>
            </w:r>
          </w:p>
        </w:tc>
        <w:tc>
          <w:tcPr>
            <w:tcW w:w="994" w:type="dxa"/>
          </w:tcPr>
          <w:p w14:paraId="33D4BB14" w14:textId="1D9B5E27" w:rsidR="002069FA" w:rsidRPr="00552F84" w:rsidRDefault="00211B29" w:rsidP="00A010B6">
            <w:pPr>
              <w:spacing w:line="276" w:lineRule="auto"/>
              <w:rPr>
                <w:rFonts w:ascii="Arial" w:hAnsi="Arial" w:cs="Arial"/>
                <w:color w:val="003399"/>
                <w:sz w:val="20"/>
                <w:szCs w:val="20"/>
              </w:rPr>
            </w:pPr>
            <w:permStart w:id="182800852" w:edGrp="everyone"/>
            <w:r>
              <w:rPr>
                <w:rFonts w:ascii="Arial" w:hAnsi="Arial" w:cs="Arial"/>
                <w:color w:val="003399"/>
                <w:sz w:val="20"/>
                <w:szCs w:val="20"/>
              </w:rPr>
              <w:t xml:space="preserve">       </w:t>
            </w:r>
            <w:permEnd w:id="182800852"/>
          </w:p>
        </w:tc>
        <w:tc>
          <w:tcPr>
            <w:tcW w:w="637" w:type="dxa"/>
          </w:tcPr>
          <w:p w14:paraId="0319C962" w14:textId="77777777" w:rsidR="002069FA" w:rsidRPr="00552F84" w:rsidRDefault="002069FA" w:rsidP="00A010B6">
            <w:pPr>
              <w:spacing w:line="276" w:lineRule="auto"/>
              <w:rPr>
                <w:rFonts w:ascii="Arial" w:hAnsi="Arial" w:cs="Arial"/>
                <w:color w:val="003399"/>
                <w:sz w:val="20"/>
                <w:szCs w:val="20"/>
              </w:rPr>
            </w:pPr>
            <w:r w:rsidRPr="00552F84">
              <w:rPr>
                <w:rFonts w:ascii="Arial" w:hAnsi="Arial" w:cs="Arial"/>
                <w:color w:val="003399"/>
                <w:sz w:val="20"/>
                <w:szCs w:val="20"/>
                <w14:textFill>
                  <w14:solidFill>
                    <w14:srgbClr w14:val="003399">
                      <w14:lumMod w14:val="75000"/>
                    </w14:srgbClr>
                  </w14:solidFill>
                </w14:textFill>
              </w:rPr>
              <w:t>PAÍS</w:t>
            </w:r>
          </w:p>
        </w:tc>
        <w:tc>
          <w:tcPr>
            <w:tcW w:w="2300" w:type="dxa"/>
          </w:tcPr>
          <w:p w14:paraId="0F4F6349" w14:textId="297392DB" w:rsidR="002069FA" w:rsidRPr="00552F84" w:rsidRDefault="00211B29" w:rsidP="00A010B6">
            <w:pPr>
              <w:spacing w:line="276" w:lineRule="auto"/>
              <w:rPr>
                <w:rFonts w:ascii="Arial" w:hAnsi="Arial" w:cs="Arial"/>
                <w:color w:val="003399"/>
                <w:sz w:val="20"/>
                <w:szCs w:val="20"/>
              </w:rPr>
            </w:pPr>
            <w:permStart w:id="1613459599" w:edGrp="everyone"/>
            <w:r>
              <w:rPr>
                <w:rFonts w:ascii="Arial" w:hAnsi="Arial" w:cs="Arial"/>
                <w:color w:val="003399"/>
                <w:sz w:val="20"/>
                <w:szCs w:val="20"/>
              </w:rPr>
              <w:t xml:space="preserve">       </w:t>
            </w:r>
            <w:permEnd w:id="1613459599"/>
          </w:p>
        </w:tc>
      </w:tr>
      <w:tr w:rsidR="00A010B6" w:rsidRPr="00552F84" w14:paraId="4D81187C" w14:textId="77777777" w:rsidTr="00A010B6">
        <w:tc>
          <w:tcPr>
            <w:tcW w:w="1382" w:type="dxa"/>
          </w:tcPr>
          <w:p w14:paraId="7455A693" w14:textId="77777777" w:rsidR="002069FA" w:rsidRPr="00552F84" w:rsidRDefault="002069FA" w:rsidP="00A010B6">
            <w:pPr>
              <w:spacing w:line="276" w:lineRule="auto"/>
              <w:rPr>
                <w:rFonts w:ascii="Arial" w:hAnsi="Arial" w:cs="Arial"/>
                <w:color w:val="003399"/>
                <w:sz w:val="20"/>
                <w:szCs w:val="20"/>
              </w:rPr>
            </w:pPr>
            <w:r w:rsidRPr="00552F84">
              <w:rPr>
                <w:rFonts w:ascii="Arial" w:hAnsi="Arial" w:cs="Arial"/>
                <w:color w:val="003399"/>
                <w:sz w:val="20"/>
                <w:szCs w:val="20"/>
                <w14:textFill>
                  <w14:solidFill>
                    <w14:srgbClr w14:val="003399">
                      <w14:lumMod w14:val="75000"/>
                    </w14:srgbClr>
                  </w14:solidFill>
                </w14:textFill>
              </w:rPr>
              <w:t>TELÉFONO</w:t>
            </w:r>
          </w:p>
        </w:tc>
        <w:tc>
          <w:tcPr>
            <w:tcW w:w="1855" w:type="dxa"/>
          </w:tcPr>
          <w:p w14:paraId="14E44F50" w14:textId="479311E6" w:rsidR="002069FA" w:rsidRPr="00552F84" w:rsidRDefault="00211B29" w:rsidP="00A010B6">
            <w:pPr>
              <w:spacing w:line="276" w:lineRule="auto"/>
              <w:rPr>
                <w:rFonts w:ascii="Arial" w:hAnsi="Arial" w:cs="Arial"/>
                <w:color w:val="003399"/>
                <w:sz w:val="20"/>
                <w:szCs w:val="20"/>
              </w:rPr>
            </w:pPr>
            <w:permStart w:id="599157434" w:edGrp="everyone"/>
            <w:r>
              <w:rPr>
                <w:rFonts w:ascii="Arial" w:hAnsi="Arial" w:cs="Arial"/>
                <w:color w:val="003399"/>
                <w:sz w:val="20"/>
                <w:szCs w:val="20"/>
              </w:rPr>
              <w:t xml:space="preserve">       </w:t>
            </w:r>
            <w:permEnd w:id="599157434"/>
          </w:p>
        </w:tc>
        <w:tc>
          <w:tcPr>
            <w:tcW w:w="1739" w:type="dxa"/>
          </w:tcPr>
          <w:p w14:paraId="15C377EC" w14:textId="77777777" w:rsidR="002069FA" w:rsidRPr="00552F84" w:rsidRDefault="002069FA" w:rsidP="00A010B6">
            <w:pPr>
              <w:spacing w:line="276" w:lineRule="auto"/>
              <w:rPr>
                <w:rFonts w:ascii="Arial" w:hAnsi="Arial" w:cs="Arial"/>
                <w:color w:val="003399"/>
                <w:sz w:val="20"/>
                <w:szCs w:val="20"/>
              </w:rPr>
            </w:pPr>
            <w:r w:rsidRPr="00552F84">
              <w:rPr>
                <w:rFonts w:ascii="Arial" w:hAnsi="Arial" w:cs="Arial"/>
                <w:color w:val="003399"/>
                <w:sz w:val="20"/>
                <w:szCs w:val="20"/>
                <w14:textFill>
                  <w14:solidFill>
                    <w14:srgbClr w14:val="003399">
                      <w14:lumMod w14:val="75000"/>
                    </w14:srgbClr>
                  </w14:solidFill>
                </w14:textFill>
              </w:rPr>
              <w:t>EMAIL</w:t>
            </w:r>
          </w:p>
        </w:tc>
        <w:tc>
          <w:tcPr>
            <w:tcW w:w="5905" w:type="dxa"/>
            <w:gridSpan w:val="7"/>
          </w:tcPr>
          <w:p w14:paraId="06DC53A2" w14:textId="20D8CA7E" w:rsidR="002069FA" w:rsidRPr="00552F84" w:rsidRDefault="00211B29" w:rsidP="00A010B6">
            <w:pPr>
              <w:spacing w:line="276" w:lineRule="auto"/>
              <w:rPr>
                <w:rFonts w:ascii="Arial" w:hAnsi="Arial" w:cs="Arial"/>
                <w:color w:val="003399"/>
                <w:sz w:val="20"/>
                <w:szCs w:val="20"/>
              </w:rPr>
            </w:pPr>
            <w:permStart w:id="2133602109" w:edGrp="everyone"/>
            <w:r>
              <w:rPr>
                <w:rFonts w:ascii="Arial" w:hAnsi="Arial" w:cs="Arial"/>
                <w:color w:val="003399"/>
                <w:sz w:val="20"/>
                <w:szCs w:val="20"/>
              </w:rPr>
              <w:t xml:space="preserve">       </w:t>
            </w:r>
            <w:permEnd w:id="2133602109"/>
          </w:p>
        </w:tc>
      </w:tr>
    </w:tbl>
    <w:p w14:paraId="50EAC165" w14:textId="3D6E3FFC" w:rsidR="00611053" w:rsidRPr="00552F84" w:rsidRDefault="00611053" w:rsidP="00A010B6">
      <w:pPr>
        <w:pStyle w:val="Ttulo2"/>
        <w:rPr>
          <w:rFonts w:ascii="Arial" w:hAnsi="Arial" w:cs="Arial"/>
          <w:color w:val="003399"/>
          <w:sz w:val="24"/>
          <w:szCs w:val="24"/>
        </w:rPr>
      </w:pPr>
    </w:p>
    <w:tbl>
      <w:tblPr>
        <w:tblStyle w:val="Tablaconcuadrcula"/>
        <w:tblW w:w="10881" w:type="dxa"/>
        <w:tblLook w:val="04A0" w:firstRow="1" w:lastRow="0" w:firstColumn="1" w:lastColumn="0" w:noHBand="0" w:noVBand="1"/>
      </w:tblPr>
      <w:tblGrid>
        <w:gridCol w:w="4503"/>
        <w:gridCol w:w="2197"/>
        <w:gridCol w:w="1913"/>
        <w:gridCol w:w="426"/>
        <w:gridCol w:w="567"/>
        <w:gridCol w:w="850"/>
        <w:gridCol w:w="425"/>
      </w:tblGrid>
      <w:tr w:rsidR="00A010B6" w:rsidRPr="00552F84" w14:paraId="2B2C90F7" w14:textId="77777777" w:rsidTr="00A010B6">
        <w:tc>
          <w:tcPr>
            <w:tcW w:w="4503" w:type="dxa"/>
          </w:tcPr>
          <w:p w14:paraId="590A13D6" w14:textId="66E907BD" w:rsidR="00611053" w:rsidRPr="00552F84" w:rsidRDefault="002069FA" w:rsidP="00A010B6">
            <w:pPr>
              <w:spacing w:line="276" w:lineRule="auto"/>
              <w:rPr>
                <w:rFonts w:cs="Arial"/>
                <w:color w:val="003399"/>
              </w:rPr>
            </w:pPr>
            <w:r w:rsidRPr="00552F84">
              <w:rPr>
                <w:rFonts w:cs="Arial"/>
                <w:color w:val="003399"/>
              </w:rPr>
              <w:t>TITULACIONES / CERTIFICACIONES</w:t>
            </w:r>
          </w:p>
        </w:tc>
        <w:tc>
          <w:tcPr>
            <w:tcW w:w="6378" w:type="dxa"/>
            <w:gridSpan w:val="6"/>
          </w:tcPr>
          <w:p w14:paraId="72A7D1E7" w14:textId="06EF5915" w:rsidR="00611053" w:rsidRPr="00552F84" w:rsidRDefault="00211B29" w:rsidP="00A010B6">
            <w:pPr>
              <w:spacing w:line="276" w:lineRule="auto"/>
              <w:rPr>
                <w:rFonts w:cs="Arial"/>
                <w:color w:val="003399"/>
              </w:rPr>
            </w:pPr>
            <w:permStart w:id="933574620" w:edGrp="everyone"/>
            <w:r>
              <w:rPr>
                <w:rFonts w:ascii="Arial" w:hAnsi="Arial" w:cs="Arial"/>
                <w:color w:val="003399"/>
                <w:sz w:val="20"/>
                <w:szCs w:val="20"/>
              </w:rPr>
              <w:t xml:space="preserve">       </w:t>
            </w:r>
            <w:permEnd w:id="933574620"/>
          </w:p>
        </w:tc>
      </w:tr>
      <w:tr w:rsidR="00A010B6" w:rsidRPr="00552F84" w14:paraId="08D004EA" w14:textId="77777777" w:rsidTr="00A010B6">
        <w:tc>
          <w:tcPr>
            <w:tcW w:w="9606" w:type="dxa"/>
            <w:gridSpan w:val="5"/>
          </w:tcPr>
          <w:p w14:paraId="67C22BEB" w14:textId="26D82E80" w:rsidR="00611053" w:rsidRPr="00552F84" w:rsidRDefault="002069FA" w:rsidP="00A010B6">
            <w:pPr>
              <w:spacing w:line="276" w:lineRule="auto"/>
              <w:rPr>
                <w:rFonts w:cs="Arial"/>
                <w:color w:val="003399"/>
              </w:rPr>
            </w:pPr>
            <w:r w:rsidRPr="00552F84">
              <w:rPr>
                <w:rFonts w:cs="Arial"/>
                <w:color w:val="003399"/>
              </w:rPr>
              <w:t>AÑOS DE EXPERIENCIA EN DETECCIÓN E INVESTIGACIÓN DEL FRAUDE</w:t>
            </w:r>
          </w:p>
        </w:tc>
        <w:tc>
          <w:tcPr>
            <w:tcW w:w="1275" w:type="dxa"/>
            <w:gridSpan w:val="2"/>
          </w:tcPr>
          <w:p w14:paraId="1F1BCE8F" w14:textId="6B621861" w:rsidR="00611053" w:rsidRPr="00552F84" w:rsidRDefault="00211B29" w:rsidP="00A010B6">
            <w:pPr>
              <w:spacing w:line="276" w:lineRule="auto"/>
              <w:rPr>
                <w:rFonts w:cs="Arial"/>
                <w:color w:val="003399"/>
              </w:rPr>
            </w:pPr>
            <w:permStart w:id="1284911856" w:edGrp="everyone"/>
            <w:r w:rsidRPr="000B4EE3">
              <w:rPr>
                <w:rFonts w:ascii="Arial" w:hAnsi="Arial" w:cs="Arial"/>
                <w:color w:val="003399"/>
                <w:sz w:val="20"/>
                <w:szCs w:val="20"/>
                <w:lang w:val="es-ES"/>
              </w:rPr>
              <w:t xml:space="preserve">       </w:t>
            </w:r>
            <w:permEnd w:id="1284911856"/>
          </w:p>
        </w:tc>
      </w:tr>
      <w:tr w:rsidR="00A010B6" w:rsidRPr="00552F84" w14:paraId="03E1981C" w14:textId="77777777" w:rsidTr="00A010B6">
        <w:tblPrEx>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PrEx>
        <w:tc>
          <w:tcPr>
            <w:tcW w:w="6700" w:type="dxa"/>
            <w:gridSpan w:val="2"/>
          </w:tcPr>
          <w:p w14:paraId="165DC6F6" w14:textId="33FAF440" w:rsidR="002069FA" w:rsidRPr="00552F84" w:rsidRDefault="002069FA" w:rsidP="00A010B6">
            <w:pPr>
              <w:spacing w:line="276" w:lineRule="auto"/>
              <w:rPr>
                <w:rFonts w:ascii="Arial" w:hAnsi="Arial" w:cs="Arial"/>
                <w:color w:val="003399"/>
                <w:sz w:val="20"/>
                <w:szCs w:val="20"/>
                <w14:textFill>
                  <w14:solidFill>
                    <w14:srgbClr w14:val="003399">
                      <w14:lumMod w14:val="75000"/>
                    </w14:srgbClr>
                  </w14:solidFill>
                </w14:textFill>
              </w:rPr>
            </w:pPr>
            <w:r w:rsidRPr="00552F84">
              <w:rPr>
                <w:rFonts w:ascii="Arial" w:hAnsi="Arial" w:cs="Arial"/>
                <w:color w:val="003399"/>
                <w:sz w:val="20"/>
                <w:szCs w:val="20"/>
              </w:rPr>
              <w:t>DIRECCIÓN PREFERIDA PARA COMUNICACIONES</w:t>
            </w:r>
          </w:p>
        </w:tc>
        <w:tc>
          <w:tcPr>
            <w:tcW w:w="1913" w:type="dxa"/>
          </w:tcPr>
          <w:p w14:paraId="0F9EBEC7" w14:textId="4707EEB7" w:rsidR="002069FA" w:rsidRPr="00552F84" w:rsidRDefault="002069FA" w:rsidP="00A010B6">
            <w:pPr>
              <w:spacing w:line="276" w:lineRule="auto"/>
              <w:rPr>
                <w:rFonts w:ascii="Arial" w:hAnsi="Arial" w:cs="Arial"/>
                <w:color w:val="003399"/>
                <w:sz w:val="20"/>
                <w:szCs w:val="20"/>
              </w:rPr>
            </w:pPr>
            <w:r w:rsidRPr="00552F84">
              <w:rPr>
                <w:rFonts w:ascii="Arial" w:hAnsi="Arial" w:cs="Arial"/>
                <w:color w:val="003399"/>
                <w:sz w:val="20"/>
                <w:szCs w:val="20"/>
              </w:rPr>
              <w:t>PROFESIONAL</w:t>
            </w:r>
          </w:p>
        </w:tc>
        <w:tc>
          <w:tcPr>
            <w:tcW w:w="426" w:type="dxa"/>
          </w:tcPr>
          <w:p w14:paraId="4458F5DD" w14:textId="2999B2C5" w:rsidR="002069FA" w:rsidRPr="00552F84" w:rsidRDefault="00211B29" w:rsidP="00A010B6">
            <w:pPr>
              <w:spacing w:line="276" w:lineRule="auto"/>
              <w:rPr>
                <w:rFonts w:ascii="Arial" w:hAnsi="Arial" w:cs="Arial"/>
                <w:color w:val="003399"/>
                <w:sz w:val="20"/>
                <w:szCs w:val="20"/>
                <w14:textFill>
                  <w14:solidFill>
                    <w14:srgbClr w14:val="003399">
                      <w14:lumMod w14:val="75000"/>
                    </w14:srgbClr>
                  </w14:solidFill>
                </w14:textFill>
              </w:rPr>
            </w:pPr>
            <w:permStart w:id="1443768120" w:edGrp="everyone"/>
            <w:r>
              <w:rPr>
                <w:rFonts w:ascii="Arial" w:hAnsi="Arial" w:cs="Arial"/>
                <w:color w:val="003399"/>
                <w:sz w:val="20"/>
                <w:szCs w:val="20"/>
              </w:rPr>
              <w:t xml:space="preserve">     </w:t>
            </w:r>
            <w:permEnd w:id="1443768120"/>
          </w:p>
        </w:tc>
        <w:tc>
          <w:tcPr>
            <w:tcW w:w="1417" w:type="dxa"/>
            <w:gridSpan w:val="2"/>
          </w:tcPr>
          <w:p w14:paraId="23DCF8D4" w14:textId="19BA0B14" w:rsidR="002069FA" w:rsidRPr="00552F84" w:rsidRDefault="002069FA" w:rsidP="00A010B6">
            <w:pPr>
              <w:spacing w:line="276" w:lineRule="auto"/>
              <w:rPr>
                <w:rFonts w:ascii="Arial" w:hAnsi="Arial" w:cs="Arial"/>
                <w:color w:val="003399"/>
                <w:sz w:val="20"/>
                <w:szCs w:val="20"/>
                <w14:textFill>
                  <w14:solidFill>
                    <w14:srgbClr w14:val="003399">
                      <w14:lumMod w14:val="75000"/>
                    </w14:srgbClr>
                  </w14:solidFill>
                </w14:textFill>
              </w:rPr>
            </w:pPr>
            <w:r w:rsidRPr="00552F84">
              <w:rPr>
                <w:rFonts w:ascii="Arial" w:hAnsi="Arial" w:cs="Arial"/>
                <w:color w:val="003399"/>
                <w:sz w:val="20"/>
                <w:szCs w:val="20"/>
              </w:rPr>
              <w:t>PERSONAL</w:t>
            </w:r>
          </w:p>
        </w:tc>
        <w:tc>
          <w:tcPr>
            <w:tcW w:w="425" w:type="dxa"/>
          </w:tcPr>
          <w:p w14:paraId="58099D3A" w14:textId="132BA570" w:rsidR="002069FA" w:rsidRPr="00552F84" w:rsidRDefault="00211B29" w:rsidP="00A010B6">
            <w:pPr>
              <w:spacing w:line="276" w:lineRule="auto"/>
              <w:rPr>
                <w:rFonts w:ascii="Arial" w:hAnsi="Arial" w:cs="Arial"/>
                <w:color w:val="003399"/>
                <w:sz w:val="20"/>
                <w:szCs w:val="20"/>
              </w:rPr>
            </w:pPr>
            <w:permStart w:id="798492779" w:edGrp="everyone"/>
            <w:r>
              <w:rPr>
                <w:rFonts w:ascii="Arial" w:hAnsi="Arial" w:cs="Arial"/>
                <w:color w:val="003399"/>
                <w:sz w:val="20"/>
                <w:szCs w:val="20"/>
              </w:rPr>
              <w:t xml:space="preserve">    </w:t>
            </w:r>
            <w:permEnd w:id="798492779"/>
          </w:p>
        </w:tc>
      </w:tr>
    </w:tbl>
    <w:p w14:paraId="4ACFF71F" w14:textId="77777777" w:rsidR="00611053" w:rsidRPr="00552F84" w:rsidRDefault="00211B29" w:rsidP="00A010B6">
      <w:pPr>
        <w:pStyle w:val="Ttulo2"/>
        <w:rPr>
          <w:rFonts w:ascii="Arial" w:hAnsi="Arial" w:cs="Arial"/>
          <w:color w:val="003399"/>
          <w:sz w:val="24"/>
          <w:szCs w:val="24"/>
        </w:rPr>
      </w:pPr>
      <w:r w:rsidRPr="00552F84">
        <w:rPr>
          <w:rFonts w:ascii="Arial" w:hAnsi="Arial" w:cs="Arial"/>
          <w:color w:val="003399"/>
          <w:sz w:val="24"/>
          <w:szCs w:val="24"/>
        </w:rPr>
        <w:t>Declaración y Firma</w:t>
      </w:r>
    </w:p>
    <w:p w14:paraId="27484E8F" w14:textId="77777777" w:rsidR="00611053" w:rsidRPr="00552F84" w:rsidRDefault="00211B29" w:rsidP="00A010B6">
      <w:pPr>
        <w:spacing w:after="0"/>
        <w:jc w:val="both"/>
        <w:rPr>
          <w:rFonts w:ascii="Arial" w:hAnsi="Arial" w:cs="Arial"/>
          <w:color w:val="003399"/>
          <w:sz w:val="20"/>
          <w:szCs w:val="20"/>
        </w:rPr>
      </w:pPr>
      <w:r w:rsidRPr="00552F84">
        <w:rPr>
          <w:rFonts w:ascii="Arial" w:hAnsi="Arial" w:cs="Arial"/>
          <w:color w:val="003399"/>
          <w:sz w:val="20"/>
          <w:szCs w:val="20"/>
        </w:rPr>
        <w:t>Certifico que la información contenida en la presente es verdadera y completa a mi leal saber y entender. Autorizo a que se verifique dicha información y eximo a todos los involucrados de toda responsabilidad en relación con dicha verificación. Por la presente solicito ser socio del Capítulo de España de ACFE International y declaro que he leído y comprendido las calificaciones requeridas para la afiliación, los aranceles de procesamiento de la solicitud y los requisitos de pago de cuotas. Acepto regirme por el Estatuto de Capítulo de España de ACFE International, cumplir con su Código de ética y promover sus objetivos. Brindar información falsa o engañosa en este formulario de solicitud o no cumplir con el Estatuto y el Código de ética de ACFE será motivo de denegación de la afiliación o expulsión de ACFE en el momento en que se descubra.</w:t>
      </w:r>
    </w:p>
    <w:p w14:paraId="69E0AC8C" w14:textId="77777777" w:rsidR="00B80660" w:rsidRPr="00B80660" w:rsidRDefault="00B80660" w:rsidP="00A010B6">
      <w:pPr>
        <w:spacing w:after="0"/>
        <w:jc w:val="both"/>
        <w:rPr>
          <w:rFonts w:ascii="Arial" w:hAnsi="Arial" w:cs="Arial"/>
          <w:color w:val="003399"/>
          <w:sz w:val="20"/>
          <w:szCs w:val="20"/>
          <w:lang w:val="es-ES"/>
        </w:rPr>
      </w:pPr>
      <w:r w:rsidRPr="00B80660">
        <w:rPr>
          <w:rFonts w:ascii="Arial" w:hAnsi="Arial" w:cs="Arial"/>
          <w:color w:val="003399"/>
          <w:sz w:val="20"/>
          <w:szCs w:val="20"/>
          <w:lang w:val="es-ES"/>
        </w:rPr>
        <w:t>El Responsable de los datos personales que nos ha facilitado es la ASOCIACIÓN DE EXAMINADORES DE FRAUDE CERTIFICADOS – ACFE CAPÍTULO ESPAÑA. NIF: G86990702. Domicilio social: Calle Las Norias, 92 – 28221 Majadahonda (Madrid).</w:t>
      </w:r>
    </w:p>
    <w:p w14:paraId="6B487530" w14:textId="77777777" w:rsidR="00B80660" w:rsidRPr="00B80660" w:rsidRDefault="00B80660" w:rsidP="00A010B6">
      <w:pPr>
        <w:spacing w:after="0"/>
        <w:jc w:val="both"/>
        <w:rPr>
          <w:rFonts w:ascii="Arial" w:hAnsi="Arial" w:cs="Arial"/>
          <w:color w:val="003399"/>
          <w:sz w:val="20"/>
          <w:szCs w:val="20"/>
          <w:lang w:val="es-ES"/>
        </w:rPr>
      </w:pPr>
      <w:r w:rsidRPr="00B80660">
        <w:rPr>
          <w:rFonts w:ascii="Arial" w:hAnsi="Arial" w:cs="Arial"/>
          <w:color w:val="003399"/>
          <w:sz w:val="20"/>
          <w:szCs w:val="20"/>
          <w:lang w:val="es-ES"/>
        </w:rPr>
        <w:t>Los datos facilitados serán tratados con la finalidad de gestionar su pertenencia a ACFE, en base a la relación contractual que hemos establecido.</w:t>
      </w:r>
    </w:p>
    <w:p w14:paraId="55C495B7" w14:textId="5EEB98A8" w:rsidR="00B80660" w:rsidRPr="00B80660" w:rsidRDefault="00B80660" w:rsidP="00A010B6">
      <w:pPr>
        <w:spacing w:after="0"/>
        <w:jc w:val="both"/>
        <w:rPr>
          <w:rFonts w:ascii="Arial" w:hAnsi="Arial" w:cs="Arial"/>
          <w:color w:val="003399"/>
          <w:sz w:val="20"/>
          <w:szCs w:val="20"/>
          <w:lang w:val="es-ES"/>
        </w:rPr>
      </w:pPr>
      <w:r w:rsidRPr="00B80660">
        <w:rPr>
          <w:rFonts w:ascii="Arial" w:hAnsi="Arial" w:cs="Arial"/>
          <w:color w:val="003399"/>
          <w:sz w:val="20"/>
          <w:szCs w:val="20"/>
          <w:lang w:val="es-ES"/>
        </w:rPr>
        <w:t xml:space="preserve">Los datos que nos ha facilitado podrán cederse a terceros por obligación legal o por la pertenencia de ACFE a otras organizaciones. En base a ello, es posible que se transfieran sus datos a terceros </w:t>
      </w:r>
      <w:r w:rsidR="00A010B6" w:rsidRPr="00552F84">
        <w:rPr>
          <w:rFonts w:ascii="Arial" w:hAnsi="Arial" w:cs="Arial"/>
          <w:color w:val="003399"/>
          <w:sz w:val="20"/>
          <w:szCs w:val="20"/>
          <w:lang w:val="es-ES"/>
        </w:rPr>
        <w:t>países</w:t>
      </w:r>
      <w:r w:rsidRPr="00B80660">
        <w:rPr>
          <w:rFonts w:ascii="Arial" w:hAnsi="Arial" w:cs="Arial"/>
          <w:color w:val="003399"/>
          <w:sz w:val="20"/>
          <w:szCs w:val="20"/>
          <w:lang w:val="es-ES"/>
        </w:rPr>
        <w:t>.</w:t>
      </w:r>
    </w:p>
    <w:p w14:paraId="71B0813E" w14:textId="1A94B109" w:rsidR="00B80660" w:rsidRPr="00B80660" w:rsidRDefault="00B80660" w:rsidP="00A010B6">
      <w:pPr>
        <w:spacing w:after="0"/>
        <w:jc w:val="both"/>
        <w:rPr>
          <w:rFonts w:ascii="Arial" w:hAnsi="Arial" w:cs="Arial"/>
          <w:color w:val="003399"/>
          <w:sz w:val="20"/>
          <w:szCs w:val="20"/>
          <w:lang w:val="es-ES"/>
        </w:rPr>
      </w:pPr>
      <w:r w:rsidRPr="00B80660">
        <w:rPr>
          <w:rFonts w:ascii="Arial" w:hAnsi="Arial" w:cs="Arial"/>
          <w:color w:val="003399"/>
          <w:sz w:val="20"/>
          <w:szCs w:val="20"/>
          <w:lang w:val="es-ES"/>
        </w:rPr>
        <w:t>Puede ejercitar sus derechos en el correo</w:t>
      </w:r>
      <w:r w:rsidRPr="00552F84">
        <w:rPr>
          <w:rFonts w:ascii="Arial" w:hAnsi="Arial" w:cs="Arial"/>
          <w:color w:val="003399"/>
          <w:sz w:val="20"/>
          <w:szCs w:val="20"/>
          <w:lang w:val="es-ES"/>
        </w:rPr>
        <w:t xml:space="preserve"> contactoacfe@acfe-spain.com</w:t>
      </w:r>
    </w:p>
    <w:p w14:paraId="1B5B19B7" w14:textId="7C28B644" w:rsidR="00B80660" w:rsidRPr="00B80660" w:rsidRDefault="00B80660" w:rsidP="00A010B6">
      <w:pPr>
        <w:spacing w:after="0"/>
        <w:jc w:val="both"/>
        <w:rPr>
          <w:rFonts w:ascii="Arial" w:hAnsi="Arial" w:cs="Arial"/>
          <w:color w:val="003399"/>
          <w:sz w:val="20"/>
          <w:szCs w:val="20"/>
          <w:lang w:val="es-ES"/>
        </w:rPr>
      </w:pPr>
      <w:r w:rsidRPr="00B80660">
        <w:rPr>
          <w:rFonts w:ascii="Arial" w:hAnsi="Arial" w:cs="Arial"/>
          <w:color w:val="003399"/>
          <w:sz w:val="20"/>
          <w:szCs w:val="20"/>
          <w:lang w:val="es-ES"/>
        </w:rPr>
        <w:t xml:space="preserve">Para más información lea nuestra </w:t>
      </w:r>
      <w:r w:rsidR="00A010B6" w:rsidRPr="00552F84">
        <w:rPr>
          <w:rFonts w:ascii="Arial" w:hAnsi="Arial" w:cs="Arial"/>
          <w:color w:val="003399"/>
          <w:sz w:val="20"/>
          <w:szCs w:val="20"/>
          <w:lang w:val="es-ES"/>
        </w:rPr>
        <w:t>Política</w:t>
      </w:r>
      <w:r w:rsidRPr="00B80660">
        <w:rPr>
          <w:rFonts w:ascii="Arial" w:hAnsi="Arial" w:cs="Arial"/>
          <w:color w:val="003399"/>
          <w:sz w:val="20"/>
          <w:szCs w:val="20"/>
          <w:lang w:val="es-ES"/>
        </w:rPr>
        <w:t xml:space="preserve"> de Privacidad aquí </w:t>
      </w:r>
      <w:hyperlink r:id="rId9" w:history="1">
        <w:r w:rsidRPr="00B80660">
          <w:rPr>
            <w:rStyle w:val="Hipervnculo"/>
            <w:rFonts w:ascii="Arial" w:hAnsi="Arial" w:cs="Arial"/>
            <w:color w:val="003399"/>
            <w:sz w:val="20"/>
            <w:szCs w:val="20"/>
            <w:lang w:val="es-ES"/>
          </w:rPr>
          <w:t>https://acfe-spain.com/component/content/article/44-lopd/317-politica-privacidad</w:t>
        </w:r>
      </w:hyperlink>
    </w:p>
    <w:tbl>
      <w:tblPr>
        <w:tblStyle w:val="Tablaconcuadrcula"/>
        <w:tblW w:w="0" w:type="auto"/>
        <w:tblInd w:w="38"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5117"/>
        <w:gridCol w:w="5608"/>
      </w:tblGrid>
      <w:tr w:rsidR="00A010B6" w:rsidRPr="00552F84" w14:paraId="37D17062" w14:textId="77777777" w:rsidTr="00211B29">
        <w:tc>
          <w:tcPr>
            <w:tcW w:w="5173" w:type="dxa"/>
          </w:tcPr>
          <w:p w14:paraId="3AE94C80" w14:textId="77777777" w:rsidR="00B80660" w:rsidRPr="00552F84" w:rsidRDefault="00B80660" w:rsidP="00A010B6">
            <w:pPr>
              <w:rPr>
                <w:rFonts w:ascii="Arial" w:hAnsi="Arial" w:cs="Arial"/>
                <w:color w:val="003399"/>
                <w14:textFill>
                  <w14:solidFill>
                    <w14:srgbClr w14:val="003399">
                      <w14:lumMod w14:val="75000"/>
                    </w14:srgbClr>
                  </w14:solidFill>
                </w14:textFill>
              </w:rPr>
            </w:pPr>
            <w:r w:rsidRPr="00552F84">
              <w:rPr>
                <w:rFonts w:ascii="Arial" w:hAnsi="Arial" w:cs="Arial"/>
                <w:color w:val="003399"/>
              </w:rPr>
              <w:t>Firma:</w:t>
            </w:r>
          </w:p>
          <w:p w14:paraId="63BBF23D" w14:textId="77777777" w:rsidR="00D03182" w:rsidRPr="00552F84" w:rsidRDefault="00D03182" w:rsidP="00A010B6">
            <w:pPr>
              <w:rPr>
                <w:rFonts w:ascii="Arial" w:hAnsi="Arial" w:cs="Arial"/>
                <w:color w:val="003399"/>
                <w14:textFill>
                  <w14:solidFill>
                    <w14:srgbClr w14:val="003399">
                      <w14:lumMod w14:val="75000"/>
                    </w14:srgbClr>
                  </w14:solidFill>
                </w14:textFill>
              </w:rPr>
            </w:pPr>
          </w:p>
          <w:p w14:paraId="6D309652" w14:textId="60D5B4A0" w:rsidR="00D03182" w:rsidRPr="00552F84" w:rsidRDefault="00D03182" w:rsidP="00A010B6">
            <w:pPr>
              <w:rPr>
                <w:rFonts w:ascii="Arial" w:hAnsi="Arial" w:cs="Arial"/>
                <w:color w:val="003399"/>
                <w:lang w:val="es-ES"/>
              </w:rPr>
            </w:pPr>
          </w:p>
        </w:tc>
        <w:tc>
          <w:tcPr>
            <w:tcW w:w="5670" w:type="dxa"/>
          </w:tcPr>
          <w:p w14:paraId="55F0230A" w14:textId="0D9C4DA9" w:rsidR="00B80660" w:rsidRPr="00552F84" w:rsidRDefault="00B80660" w:rsidP="00A010B6">
            <w:pPr>
              <w:rPr>
                <w:rFonts w:ascii="Arial" w:hAnsi="Arial" w:cs="Arial"/>
                <w:color w:val="003399"/>
                <w14:textFill>
                  <w14:solidFill>
                    <w14:srgbClr w14:val="003399">
                      <w14:lumMod w14:val="75000"/>
                    </w14:srgbClr>
                  </w14:solidFill>
                </w14:textFill>
              </w:rPr>
            </w:pPr>
            <w:r w:rsidRPr="00552F84">
              <w:rPr>
                <w:rFonts w:ascii="Arial" w:hAnsi="Arial" w:cs="Arial"/>
                <w:color w:val="003399"/>
              </w:rPr>
              <w:t>Fecha:</w:t>
            </w:r>
            <w:permStart w:id="1735028105" w:edGrp="everyone"/>
            <w:r w:rsidR="00211B29">
              <w:rPr>
                <w:rFonts w:ascii="Arial" w:hAnsi="Arial" w:cs="Arial"/>
                <w:color w:val="003399"/>
                <w:sz w:val="20"/>
                <w:szCs w:val="20"/>
              </w:rPr>
              <w:t xml:space="preserve">       </w:t>
            </w:r>
            <w:permEnd w:id="1735028105"/>
          </w:p>
          <w:p w14:paraId="7C03C60A" w14:textId="118BCC95" w:rsidR="00D03182" w:rsidRPr="00552F84" w:rsidRDefault="00D03182" w:rsidP="00A010B6">
            <w:pPr>
              <w:rPr>
                <w:rFonts w:ascii="Arial" w:hAnsi="Arial" w:cs="Arial"/>
                <w:color w:val="003399"/>
                <w:lang w:val="es-ES"/>
              </w:rPr>
            </w:pPr>
          </w:p>
        </w:tc>
      </w:tr>
    </w:tbl>
    <w:p w14:paraId="10F6546E" w14:textId="77777777" w:rsidR="00B80660" w:rsidRPr="00B80660" w:rsidRDefault="00B80660" w:rsidP="00A010B6">
      <w:pPr>
        <w:rPr>
          <w:rFonts w:ascii="Arial" w:hAnsi="Arial" w:cs="Arial"/>
          <w:color w:val="003399"/>
          <w:sz w:val="24"/>
          <w:szCs w:val="24"/>
          <w:lang w:val="es-ES"/>
        </w:rPr>
      </w:pPr>
    </w:p>
    <w:p w14:paraId="74EC4970" w14:textId="29A514E8" w:rsidR="00611053" w:rsidRPr="00552F84" w:rsidRDefault="00211B29" w:rsidP="00A010B6">
      <w:pPr>
        <w:pStyle w:val="Ttulo2"/>
        <w:rPr>
          <w:rFonts w:ascii="Arial" w:hAnsi="Arial" w:cs="Arial"/>
          <w:color w:val="003399"/>
          <w:sz w:val="24"/>
          <w:szCs w:val="24"/>
        </w:rPr>
      </w:pPr>
      <w:r w:rsidRPr="00552F84">
        <w:rPr>
          <w:rFonts w:ascii="Arial" w:hAnsi="Arial" w:cs="Arial"/>
          <w:color w:val="003399"/>
          <w:sz w:val="24"/>
          <w:szCs w:val="24"/>
        </w:rPr>
        <w:t>Cuota de Afiliación y Forma de Pago</w:t>
      </w:r>
    </w:p>
    <w:tbl>
      <w:tblPr>
        <w:tblStyle w:val="Tablaconcuadrcula"/>
        <w:tblW w:w="0" w:type="auto"/>
        <w:tblInd w:w="38" w:type="dxa"/>
        <w:tblLook w:val="04A0" w:firstRow="1" w:lastRow="0" w:firstColumn="1" w:lastColumn="0" w:noHBand="0" w:noVBand="1"/>
      </w:tblPr>
      <w:tblGrid>
        <w:gridCol w:w="3577"/>
        <w:gridCol w:w="959"/>
        <w:gridCol w:w="6189"/>
      </w:tblGrid>
      <w:tr w:rsidR="00A010B6" w:rsidRPr="00552F84" w14:paraId="511DEA2F" w14:textId="77777777" w:rsidTr="00552F84">
        <w:trPr>
          <w:trHeight w:val="717"/>
        </w:trPr>
        <w:tc>
          <w:tcPr>
            <w:tcW w:w="3637" w:type="dxa"/>
            <w:vAlign w:val="center"/>
          </w:tcPr>
          <w:p w14:paraId="66736108" w14:textId="2FB169BC" w:rsidR="00A010B6" w:rsidRPr="00552F84" w:rsidRDefault="00A010B6" w:rsidP="00A010B6">
            <w:pPr>
              <w:rPr>
                <w:rFonts w:ascii="Arial" w:hAnsi="Arial" w:cs="Arial"/>
                <w:b/>
                <w:bCs/>
                <w:color w:val="003399"/>
                <w:sz w:val="20"/>
                <w:szCs w:val="20"/>
              </w:rPr>
            </w:pPr>
            <w:r w:rsidRPr="00552F84">
              <w:rPr>
                <w:rFonts w:ascii="Arial" w:hAnsi="Arial" w:cs="Arial"/>
                <w:b/>
                <w:bCs/>
                <w:color w:val="003399"/>
                <w:sz w:val="20"/>
                <w:szCs w:val="20"/>
              </w:rPr>
              <w:t>Miembro del Capitulo</w:t>
            </w:r>
          </w:p>
          <w:p w14:paraId="3149DD91" w14:textId="52A53B49" w:rsidR="00552F84" w:rsidRPr="00552F84" w:rsidRDefault="00A010B6" w:rsidP="00A010B6">
            <w:pPr>
              <w:rPr>
                <w:rFonts w:ascii="Arial" w:hAnsi="Arial" w:cs="Arial"/>
                <w:i/>
                <w:iCs/>
                <w:color w:val="003399"/>
                <w:sz w:val="20"/>
                <w:szCs w:val="20"/>
              </w:rPr>
            </w:pPr>
            <w:r w:rsidRPr="00552F84">
              <w:rPr>
                <w:rFonts w:ascii="Arial" w:hAnsi="Arial" w:cs="Arial"/>
                <w:color w:val="003399"/>
                <w:sz w:val="20"/>
                <w:szCs w:val="20"/>
              </w:rPr>
              <w:t xml:space="preserve"> </w:t>
            </w:r>
            <w:r w:rsidRPr="00552F84">
              <w:rPr>
                <w:rFonts w:ascii="Arial" w:hAnsi="Arial" w:cs="Arial"/>
                <w:i/>
                <w:iCs/>
                <w:color w:val="003399"/>
                <w:sz w:val="20"/>
                <w:szCs w:val="20"/>
              </w:rPr>
              <w:t>(Chapter Member)</w:t>
            </w:r>
          </w:p>
        </w:tc>
        <w:tc>
          <w:tcPr>
            <w:tcW w:w="969" w:type="dxa"/>
            <w:vAlign w:val="center"/>
          </w:tcPr>
          <w:p w14:paraId="79C5C310" w14:textId="65825A14" w:rsidR="00A010B6" w:rsidRPr="00552F84" w:rsidRDefault="00A010B6" w:rsidP="00A010B6">
            <w:pPr>
              <w:rPr>
                <w:rFonts w:ascii="Arial" w:hAnsi="Arial" w:cs="Arial"/>
                <w:color w:val="003399"/>
                <w:sz w:val="20"/>
                <w:szCs w:val="20"/>
              </w:rPr>
            </w:pPr>
            <w:r w:rsidRPr="00552F84">
              <w:rPr>
                <w:rFonts w:ascii="Arial" w:hAnsi="Arial" w:cs="Arial"/>
                <w:color w:val="003399"/>
                <w:sz w:val="20"/>
                <w:szCs w:val="20"/>
              </w:rPr>
              <w:t>25€</w:t>
            </w:r>
          </w:p>
        </w:tc>
        <w:tc>
          <w:tcPr>
            <w:tcW w:w="6307" w:type="dxa"/>
            <w:vAlign w:val="center"/>
          </w:tcPr>
          <w:p w14:paraId="32D93047" w14:textId="27E0346A" w:rsidR="00A010B6" w:rsidRPr="00552F84" w:rsidRDefault="00A010B6" w:rsidP="00A010B6">
            <w:pPr>
              <w:rPr>
                <w:rFonts w:ascii="Arial" w:hAnsi="Arial" w:cs="Arial"/>
                <w:color w:val="003399"/>
                <w:sz w:val="20"/>
                <w:szCs w:val="20"/>
              </w:rPr>
            </w:pPr>
            <w:r w:rsidRPr="00552F84">
              <w:rPr>
                <w:rFonts w:ascii="Arial" w:hAnsi="Arial" w:cs="Arial"/>
                <w:color w:val="003399"/>
                <w:sz w:val="20"/>
                <w:szCs w:val="20"/>
              </w:rPr>
              <w:t>Tiene que ser CFE y miembro de ACFE activo. Un Miembro puede votar y desempeñar funciones dentro del Capítulo.</w:t>
            </w:r>
          </w:p>
        </w:tc>
      </w:tr>
      <w:tr w:rsidR="00A010B6" w:rsidRPr="00552F84" w14:paraId="1811C8B9" w14:textId="77777777" w:rsidTr="00552F84">
        <w:trPr>
          <w:trHeight w:val="713"/>
        </w:trPr>
        <w:tc>
          <w:tcPr>
            <w:tcW w:w="3637" w:type="dxa"/>
            <w:vAlign w:val="center"/>
          </w:tcPr>
          <w:p w14:paraId="6467F8FB" w14:textId="41F21100" w:rsidR="00552F84" w:rsidRPr="00552F84" w:rsidRDefault="00A010B6" w:rsidP="00A010B6">
            <w:pPr>
              <w:rPr>
                <w:rFonts w:ascii="Arial" w:hAnsi="Arial" w:cs="Arial"/>
                <w:b/>
                <w:bCs/>
                <w:color w:val="003399"/>
                <w:sz w:val="20"/>
                <w:szCs w:val="20"/>
              </w:rPr>
            </w:pPr>
            <w:r w:rsidRPr="00552F84">
              <w:rPr>
                <w:rFonts w:ascii="Arial" w:hAnsi="Arial" w:cs="Arial"/>
                <w:b/>
                <w:bCs/>
                <w:color w:val="003399"/>
                <w:sz w:val="20"/>
                <w:szCs w:val="20"/>
              </w:rPr>
              <w:t xml:space="preserve">Asociado al Capítulo </w:t>
            </w:r>
          </w:p>
          <w:p w14:paraId="0324BA2C" w14:textId="4432243E" w:rsidR="00A010B6" w:rsidRPr="00552F84" w:rsidRDefault="00A010B6" w:rsidP="00A010B6">
            <w:pPr>
              <w:rPr>
                <w:rFonts w:ascii="Arial" w:hAnsi="Arial" w:cs="Arial"/>
                <w:i/>
                <w:iCs/>
                <w:color w:val="003399"/>
                <w:sz w:val="20"/>
                <w:szCs w:val="20"/>
              </w:rPr>
            </w:pPr>
            <w:r w:rsidRPr="00552F84">
              <w:rPr>
                <w:rFonts w:ascii="Arial" w:hAnsi="Arial" w:cs="Arial"/>
                <w:i/>
                <w:iCs/>
                <w:color w:val="003399"/>
                <w:sz w:val="20"/>
                <w:szCs w:val="20"/>
              </w:rPr>
              <w:t xml:space="preserve">(Chapter Associate Member): </w:t>
            </w:r>
          </w:p>
        </w:tc>
        <w:tc>
          <w:tcPr>
            <w:tcW w:w="969" w:type="dxa"/>
            <w:vAlign w:val="center"/>
          </w:tcPr>
          <w:p w14:paraId="3306EA59" w14:textId="27D5C354" w:rsidR="00A010B6" w:rsidRPr="00552F84" w:rsidRDefault="00A010B6" w:rsidP="00A010B6">
            <w:pPr>
              <w:rPr>
                <w:rFonts w:ascii="Arial" w:hAnsi="Arial" w:cs="Arial"/>
                <w:color w:val="003399"/>
                <w:sz w:val="20"/>
                <w:szCs w:val="20"/>
              </w:rPr>
            </w:pPr>
            <w:r w:rsidRPr="00552F84">
              <w:rPr>
                <w:rFonts w:ascii="Arial" w:hAnsi="Arial" w:cs="Arial"/>
                <w:color w:val="003399"/>
                <w:sz w:val="20"/>
                <w:szCs w:val="20"/>
              </w:rPr>
              <w:t>3</w:t>
            </w:r>
            <w:r w:rsidR="007A2E4A">
              <w:rPr>
                <w:rFonts w:ascii="Arial" w:hAnsi="Arial" w:cs="Arial"/>
                <w:color w:val="003399"/>
                <w:sz w:val="20"/>
                <w:szCs w:val="20"/>
              </w:rPr>
              <w:t>0</w:t>
            </w:r>
            <w:r w:rsidRPr="00552F84">
              <w:rPr>
                <w:rFonts w:ascii="Arial" w:hAnsi="Arial" w:cs="Arial"/>
                <w:color w:val="003399"/>
                <w:sz w:val="20"/>
                <w:szCs w:val="20"/>
              </w:rPr>
              <w:t>€</w:t>
            </w:r>
          </w:p>
        </w:tc>
        <w:tc>
          <w:tcPr>
            <w:tcW w:w="6307" w:type="dxa"/>
            <w:vAlign w:val="center"/>
          </w:tcPr>
          <w:p w14:paraId="2B59334D" w14:textId="4CFC7DCA" w:rsidR="00A010B6" w:rsidRPr="00552F84" w:rsidRDefault="00A010B6" w:rsidP="00A010B6">
            <w:pPr>
              <w:rPr>
                <w:rFonts w:ascii="Arial" w:hAnsi="Arial" w:cs="Arial"/>
                <w:color w:val="003399"/>
                <w:sz w:val="20"/>
                <w:szCs w:val="20"/>
              </w:rPr>
            </w:pPr>
            <w:r w:rsidRPr="00552F84">
              <w:rPr>
                <w:rFonts w:ascii="Arial" w:hAnsi="Arial" w:cs="Arial"/>
                <w:color w:val="003399"/>
                <w:sz w:val="20"/>
                <w:szCs w:val="20"/>
              </w:rPr>
              <w:t>No tiene por qué ser CFE, pero sí miembro activo de ACFE. Puede tener derecho de voto y desempeñar funciones.</w:t>
            </w:r>
          </w:p>
        </w:tc>
      </w:tr>
      <w:tr w:rsidR="00A010B6" w:rsidRPr="00552F84" w14:paraId="3746D711" w14:textId="77777777" w:rsidTr="00552F84">
        <w:trPr>
          <w:trHeight w:val="680"/>
        </w:trPr>
        <w:tc>
          <w:tcPr>
            <w:tcW w:w="3637" w:type="dxa"/>
            <w:vAlign w:val="center"/>
          </w:tcPr>
          <w:p w14:paraId="525AF16D" w14:textId="039058F2" w:rsidR="00552F84" w:rsidRPr="00552F84" w:rsidRDefault="00A010B6" w:rsidP="00A010B6">
            <w:pPr>
              <w:rPr>
                <w:rFonts w:ascii="Arial" w:hAnsi="Arial" w:cs="Arial"/>
                <w:b/>
                <w:bCs/>
                <w:color w:val="003399"/>
                <w:sz w:val="20"/>
                <w:szCs w:val="20"/>
              </w:rPr>
            </w:pPr>
            <w:r w:rsidRPr="00552F84">
              <w:rPr>
                <w:rFonts w:ascii="Arial" w:hAnsi="Arial" w:cs="Arial"/>
                <w:b/>
                <w:bCs/>
                <w:color w:val="003399"/>
                <w:sz w:val="20"/>
                <w:szCs w:val="20"/>
              </w:rPr>
              <w:t xml:space="preserve">Afiliado al Capítulo </w:t>
            </w:r>
          </w:p>
          <w:p w14:paraId="7695A95B" w14:textId="1FF530DB" w:rsidR="00552F84" w:rsidRPr="00552F84" w:rsidRDefault="00A010B6" w:rsidP="00A010B6">
            <w:pPr>
              <w:rPr>
                <w:rFonts w:ascii="Arial" w:hAnsi="Arial" w:cs="Arial"/>
                <w:i/>
                <w:iCs/>
                <w:color w:val="003399"/>
                <w:sz w:val="20"/>
                <w:szCs w:val="20"/>
              </w:rPr>
            </w:pPr>
            <w:r w:rsidRPr="00552F84">
              <w:rPr>
                <w:rFonts w:ascii="Arial" w:hAnsi="Arial" w:cs="Arial"/>
                <w:i/>
                <w:iCs/>
                <w:color w:val="003399"/>
                <w:sz w:val="20"/>
                <w:szCs w:val="20"/>
              </w:rPr>
              <w:t>(Chapter Affiliate):</w:t>
            </w:r>
          </w:p>
        </w:tc>
        <w:tc>
          <w:tcPr>
            <w:tcW w:w="969" w:type="dxa"/>
            <w:vAlign w:val="center"/>
          </w:tcPr>
          <w:p w14:paraId="668F00EA" w14:textId="2E7903AE" w:rsidR="00A010B6" w:rsidRPr="00552F84" w:rsidRDefault="007A2E4A" w:rsidP="00A010B6">
            <w:pPr>
              <w:rPr>
                <w:rFonts w:ascii="Arial" w:hAnsi="Arial" w:cs="Arial"/>
                <w:color w:val="003399"/>
                <w:sz w:val="20"/>
                <w:szCs w:val="20"/>
              </w:rPr>
            </w:pPr>
            <w:r>
              <w:rPr>
                <w:rFonts w:ascii="Arial" w:hAnsi="Arial" w:cs="Arial"/>
                <w:color w:val="003399"/>
                <w:sz w:val="20"/>
                <w:szCs w:val="20"/>
              </w:rPr>
              <w:t>35</w:t>
            </w:r>
            <w:r w:rsidR="00A010B6" w:rsidRPr="00552F84">
              <w:rPr>
                <w:rFonts w:ascii="Arial" w:hAnsi="Arial" w:cs="Arial"/>
                <w:color w:val="003399"/>
                <w:sz w:val="20"/>
                <w:szCs w:val="20"/>
              </w:rPr>
              <w:t>€</w:t>
            </w:r>
          </w:p>
        </w:tc>
        <w:tc>
          <w:tcPr>
            <w:tcW w:w="6307" w:type="dxa"/>
            <w:vAlign w:val="center"/>
          </w:tcPr>
          <w:p w14:paraId="172310C3" w14:textId="71C69F2F" w:rsidR="00A010B6" w:rsidRPr="00552F84" w:rsidRDefault="00A010B6" w:rsidP="00A010B6">
            <w:pPr>
              <w:rPr>
                <w:rFonts w:ascii="Arial" w:hAnsi="Arial" w:cs="Arial"/>
                <w:color w:val="003399"/>
                <w:sz w:val="20"/>
                <w:szCs w:val="20"/>
              </w:rPr>
            </w:pPr>
            <w:r w:rsidRPr="00552F84">
              <w:rPr>
                <w:rFonts w:ascii="Arial" w:hAnsi="Arial" w:cs="Arial"/>
                <w:color w:val="003399"/>
                <w:sz w:val="20"/>
                <w:szCs w:val="20"/>
              </w:rPr>
              <w:t>No tiene por qué ser CFE y no se considera miembro del Capítulo. Puede acudir a reuniones y recibir créditos CFE.</w:t>
            </w:r>
          </w:p>
        </w:tc>
      </w:tr>
    </w:tbl>
    <w:p w14:paraId="27CA3577" w14:textId="5995A517" w:rsidR="00611053" w:rsidRPr="00723190" w:rsidRDefault="00211B29" w:rsidP="00A010B6">
      <w:pPr>
        <w:rPr>
          <w:rFonts w:ascii="Arial" w:hAnsi="Arial" w:cs="Arial"/>
          <w:color w:val="003399"/>
          <w:sz w:val="20"/>
          <w:szCs w:val="20"/>
          <w:lang w:val="es-AR"/>
        </w:rPr>
      </w:pPr>
      <w:r w:rsidRPr="00552F84">
        <w:rPr>
          <w:rFonts w:ascii="Arial" w:hAnsi="Arial" w:cs="Arial"/>
          <w:color w:val="003399"/>
          <w:sz w:val="20"/>
          <w:szCs w:val="20"/>
        </w:rPr>
        <w:br/>
      </w:r>
      <w:r w:rsidR="00723190" w:rsidRPr="00723190">
        <w:rPr>
          <w:rFonts w:ascii="Arial" w:hAnsi="Arial" w:cs="Arial"/>
          <w:color w:val="003399"/>
          <w:sz w:val="20"/>
          <w:szCs w:val="20"/>
          <w:lang w:val="es-AR"/>
        </w:rPr>
        <w:t xml:space="preserve">El pago de la cuota anual cubre un año calendario y realizará por su importe completo también en el año del alta inicial. Las cuotas de la Asociación de Examinadores de Fraude Certificados Capítulo España no incluyen la cuota de ACFE (EEUU). </w:t>
      </w:r>
      <w:r w:rsidRPr="00723190">
        <w:rPr>
          <w:rFonts w:ascii="Arial" w:hAnsi="Arial" w:cs="Arial"/>
          <w:color w:val="003399"/>
          <w:sz w:val="20"/>
          <w:szCs w:val="20"/>
        </w:rPr>
        <w:t>El pago puntual es condición necesaria para estar dado de alta en la asociación. Las bajas por impago se producirán dentro de los tres meses siguientes al vencimiento.</w:t>
      </w:r>
    </w:p>
    <w:p w14:paraId="1371DFBD" w14:textId="77777777" w:rsidR="00611053" w:rsidRPr="00552F84" w:rsidRDefault="00211B29" w:rsidP="00A010B6">
      <w:pPr>
        <w:pStyle w:val="Ttulo2"/>
        <w:rPr>
          <w:rFonts w:ascii="Arial" w:hAnsi="Arial" w:cs="Arial"/>
          <w:color w:val="003399"/>
          <w:sz w:val="24"/>
          <w:szCs w:val="24"/>
        </w:rPr>
      </w:pPr>
      <w:r w:rsidRPr="00552F84">
        <w:rPr>
          <w:rFonts w:ascii="Arial" w:hAnsi="Arial" w:cs="Arial"/>
          <w:color w:val="003399"/>
          <w:sz w:val="24"/>
          <w:szCs w:val="24"/>
        </w:rPr>
        <w:t>Instrucciones</w:t>
      </w:r>
    </w:p>
    <w:p w14:paraId="18CB0218" w14:textId="77777777" w:rsidR="00552F84" w:rsidRPr="00552F84" w:rsidRDefault="00552F84" w:rsidP="00552F84">
      <w:pPr>
        <w:pBdr>
          <w:top w:val="single" w:sz="4" w:space="1" w:color="1F497D" w:themeColor="text2"/>
          <w:left w:val="single" w:sz="4" w:space="4" w:color="1F497D" w:themeColor="text2"/>
          <w:bottom w:val="single" w:sz="4" w:space="13" w:color="1F497D" w:themeColor="text2"/>
          <w:right w:val="single" w:sz="4" w:space="4" w:color="1F497D" w:themeColor="text2"/>
        </w:pBdr>
        <w:jc w:val="center"/>
        <w:rPr>
          <w:rFonts w:ascii="Arial" w:hAnsi="Arial" w:cs="Arial"/>
          <w:color w:val="003399"/>
          <w:sz w:val="20"/>
          <w:szCs w:val="20"/>
        </w:rPr>
      </w:pPr>
    </w:p>
    <w:p w14:paraId="3D1DC9DA" w14:textId="770869AD" w:rsidR="00A010B6" w:rsidRPr="00552F84" w:rsidRDefault="00211B29" w:rsidP="00552F84">
      <w:pPr>
        <w:pBdr>
          <w:top w:val="single" w:sz="4" w:space="1" w:color="1F497D" w:themeColor="text2"/>
          <w:left w:val="single" w:sz="4" w:space="4" w:color="1F497D" w:themeColor="text2"/>
          <w:bottom w:val="single" w:sz="4" w:space="13" w:color="1F497D" w:themeColor="text2"/>
          <w:right w:val="single" w:sz="4" w:space="4" w:color="1F497D" w:themeColor="text2"/>
        </w:pBdr>
        <w:jc w:val="center"/>
        <w:rPr>
          <w:rFonts w:ascii="Arial" w:hAnsi="Arial" w:cs="Arial"/>
          <w:color w:val="003399"/>
          <w:sz w:val="20"/>
          <w:szCs w:val="20"/>
        </w:rPr>
      </w:pPr>
      <w:r w:rsidRPr="00552F84">
        <w:rPr>
          <w:rFonts w:ascii="Arial" w:hAnsi="Arial" w:cs="Arial"/>
          <w:color w:val="003399"/>
          <w:sz w:val="20"/>
          <w:szCs w:val="20"/>
        </w:rPr>
        <w:t>Proporcione toda la información solicitada y envíe esta solicitud por e-mail, adjuntando</w:t>
      </w:r>
      <w:r w:rsidR="00A010B6" w:rsidRPr="00552F84">
        <w:rPr>
          <w:rFonts w:ascii="Arial" w:hAnsi="Arial" w:cs="Arial"/>
          <w:color w:val="003399"/>
          <w:sz w:val="20"/>
          <w:szCs w:val="20"/>
        </w:rPr>
        <w:t xml:space="preserve"> el</w:t>
      </w:r>
      <w:r w:rsidRPr="00552F84">
        <w:rPr>
          <w:rFonts w:ascii="Arial" w:hAnsi="Arial" w:cs="Arial"/>
          <w:color w:val="003399"/>
          <w:sz w:val="20"/>
          <w:szCs w:val="20"/>
        </w:rPr>
        <w:t xml:space="preserve"> justificante de pago, a la dirección: </w:t>
      </w:r>
      <w:hyperlink r:id="rId10" w:history="1">
        <w:r w:rsidR="00A010B6" w:rsidRPr="00552F84">
          <w:rPr>
            <w:rStyle w:val="Hipervnculo"/>
            <w:rFonts w:ascii="Arial" w:hAnsi="Arial" w:cs="Arial"/>
            <w:sz w:val="20"/>
            <w:szCs w:val="20"/>
          </w:rPr>
          <w:t>tesoreria@acfe-spain.com</w:t>
        </w:r>
      </w:hyperlink>
      <w:r w:rsidRPr="00552F84">
        <w:rPr>
          <w:rFonts w:ascii="Arial" w:hAnsi="Arial" w:cs="Arial"/>
          <w:color w:val="003399"/>
          <w:sz w:val="20"/>
          <w:szCs w:val="20"/>
        </w:rPr>
        <w:t>.</w:t>
      </w:r>
      <w:r w:rsidR="00A010B6" w:rsidRPr="00552F84">
        <w:rPr>
          <w:rFonts w:ascii="Arial" w:hAnsi="Arial" w:cs="Arial"/>
          <w:color w:val="003399"/>
          <w:sz w:val="20"/>
          <w:szCs w:val="20"/>
        </w:rPr>
        <w:t xml:space="preserve"> Se le enviará una factura por su contribución a la asociación. </w:t>
      </w:r>
      <w:r w:rsidRPr="00552F84">
        <w:rPr>
          <w:rFonts w:ascii="Arial" w:hAnsi="Arial" w:cs="Arial"/>
          <w:color w:val="003399"/>
          <w:sz w:val="20"/>
          <w:szCs w:val="20"/>
        </w:rPr>
        <w:br/>
      </w:r>
      <w:r w:rsidRPr="00552F84">
        <w:rPr>
          <w:rFonts w:ascii="Arial" w:hAnsi="Arial" w:cs="Arial"/>
          <w:color w:val="003399"/>
          <w:sz w:val="20"/>
          <w:szCs w:val="20"/>
        </w:rPr>
        <w:br/>
        <w:t>El pago ha de transferirse a nombre de:</w:t>
      </w:r>
    </w:p>
    <w:p w14:paraId="1546B520" w14:textId="77777777" w:rsidR="00552F84" w:rsidRPr="00552F84" w:rsidRDefault="00211B29" w:rsidP="00552F84">
      <w:pPr>
        <w:pBdr>
          <w:top w:val="single" w:sz="4" w:space="1" w:color="1F497D" w:themeColor="text2"/>
          <w:left w:val="single" w:sz="4" w:space="4" w:color="1F497D" w:themeColor="text2"/>
          <w:bottom w:val="single" w:sz="4" w:space="13" w:color="1F497D" w:themeColor="text2"/>
          <w:right w:val="single" w:sz="4" w:space="4" w:color="1F497D" w:themeColor="text2"/>
        </w:pBdr>
        <w:jc w:val="center"/>
        <w:rPr>
          <w:rFonts w:ascii="Arial" w:hAnsi="Arial" w:cs="Arial"/>
          <w:b/>
          <w:bCs/>
          <w:color w:val="003399"/>
          <w:sz w:val="20"/>
          <w:szCs w:val="20"/>
        </w:rPr>
      </w:pPr>
      <w:r w:rsidRPr="00552F84">
        <w:rPr>
          <w:rFonts w:ascii="Arial" w:hAnsi="Arial" w:cs="Arial"/>
          <w:b/>
          <w:bCs/>
          <w:color w:val="003399"/>
          <w:sz w:val="20"/>
          <w:szCs w:val="20"/>
        </w:rPr>
        <w:t>ASOCIACIÓN DE EXAMINADORES DE FRAUDE CERTIFICADOS ACFE CAPÍTULO ESPAÑA</w:t>
      </w:r>
      <w:r w:rsidRPr="00552F84">
        <w:rPr>
          <w:rFonts w:ascii="Arial" w:hAnsi="Arial" w:cs="Arial"/>
          <w:b/>
          <w:bCs/>
          <w:color w:val="003399"/>
          <w:sz w:val="20"/>
          <w:szCs w:val="20"/>
        </w:rPr>
        <w:br/>
        <w:t>CCC: 0075 1061 37 0600410550 - IBAN: ES28 0075 1061 3706 0041 0550</w:t>
      </w:r>
    </w:p>
    <w:p w14:paraId="12A11068" w14:textId="6BB480A3" w:rsidR="00611053" w:rsidRPr="00552F84" w:rsidRDefault="00211B29" w:rsidP="00552F84">
      <w:pPr>
        <w:pBdr>
          <w:top w:val="single" w:sz="4" w:space="1" w:color="1F497D" w:themeColor="text2"/>
          <w:left w:val="single" w:sz="4" w:space="4" w:color="1F497D" w:themeColor="text2"/>
          <w:bottom w:val="single" w:sz="4" w:space="13" w:color="1F497D" w:themeColor="text2"/>
          <w:right w:val="single" w:sz="4" w:space="4" w:color="1F497D" w:themeColor="text2"/>
        </w:pBdr>
        <w:rPr>
          <w:rFonts w:ascii="Arial" w:hAnsi="Arial" w:cs="Arial"/>
          <w:color w:val="003399"/>
          <w:sz w:val="20"/>
          <w:szCs w:val="20"/>
        </w:rPr>
      </w:pPr>
      <w:r w:rsidRPr="00552F84">
        <w:rPr>
          <w:rFonts w:ascii="Arial" w:hAnsi="Arial" w:cs="Arial"/>
          <w:color w:val="003399"/>
          <w:sz w:val="20"/>
          <w:szCs w:val="20"/>
        </w:rPr>
        <w:t>La afiliación es individual e intransferible. Las cuotas no son reembolsables</w:t>
      </w:r>
      <w:r w:rsidR="00552F84" w:rsidRPr="00552F84">
        <w:rPr>
          <w:rFonts w:ascii="Arial" w:hAnsi="Arial" w:cs="Arial"/>
          <w:color w:val="003399"/>
          <w:sz w:val="20"/>
          <w:szCs w:val="20"/>
        </w:rPr>
        <w:t xml:space="preserve"> </w:t>
      </w:r>
    </w:p>
    <w:sectPr w:rsidR="00611053" w:rsidRPr="00552F84" w:rsidSect="00A010B6">
      <w:headerReference w:type="default" r:id="rId11"/>
      <w:pgSz w:w="12240" w:h="15840"/>
      <w:pgMar w:top="1560" w:right="758" w:bottom="567"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09578" w14:textId="77777777" w:rsidR="00C94020" w:rsidRDefault="00C94020" w:rsidP="00B80660">
      <w:pPr>
        <w:spacing w:after="0" w:line="240" w:lineRule="auto"/>
      </w:pPr>
      <w:r>
        <w:separator/>
      </w:r>
    </w:p>
  </w:endnote>
  <w:endnote w:type="continuationSeparator" w:id="0">
    <w:p w14:paraId="3C2A0922" w14:textId="77777777" w:rsidR="00C94020" w:rsidRDefault="00C94020" w:rsidP="00B80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83AFB" w14:textId="77777777" w:rsidR="00C94020" w:rsidRDefault="00C94020" w:rsidP="00B80660">
      <w:pPr>
        <w:spacing w:after="0" w:line="240" w:lineRule="auto"/>
      </w:pPr>
      <w:r>
        <w:separator/>
      </w:r>
    </w:p>
  </w:footnote>
  <w:footnote w:type="continuationSeparator" w:id="0">
    <w:p w14:paraId="36367EEC" w14:textId="77777777" w:rsidR="00C94020" w:rsidRDefault="00C94020" w:rsidP="00B806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D63E6" w14:textId="69F793B0" w:rsidR="00B80660" w:rsidRDefault="00B80660">
    <w:pPr>
      <w:pStyle w:val="Encabezado"/>
    </w:pPr>
    <w:r>
      <w:rPr>
        <w:noProof/>
      </w:rPr>
      <w:drawing>
        <wp:anchor distT="0" distB="0" distL="114300" distR="114300" simplePos="0" relativeHeight="251660800" behindDoc="1" locked="0" layoutInCell="1" allowOverlap="1" wp14:anchorId="59E9AE6A" wp14:editId="52CE9C0E">
          <wp:simplePos x="0" y="0"/>
          <wp:positionH relativeFrom="column">
            <wp:posOffset>-431546</wp:posOffset>
          </wp:positionH>
          <wp:positionV relativeFrom="paragraph">
            <wp:posOffset>-457200</wp:posOffset>
          </wp:positionV>
          <wp:extent cx="7741920" cy="1184585"/>
          <wp:effectExtent l="0" t="0" r="0" b="0"/>
          <wp:wrapNone/>
          <wp:docPr id="1768028423" name="Imagen 1"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364328" name="Imagen 1" descr="Interfaz de usuario gráfica, Texto, Aplicación&#10;&#10;El contenido generado por IA puede ser incorrecto."/>
                  <pic:cNvPicPr/>
                </pic:nvPicPr>
                <pic:blipFill>
                  <a:blip r:embed="rId1"/>
                  <a:stretch>
                    <a:fillRect/>
                  </a:stretch>
                </pic:blipFill>
                <pic:spPr>
                  <a:xfrm>
                    <a:off x="0" y="0"/>
                    <a:ext cx="7741920" cy="11845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1886335564">
    <w:abstractNumId w:val="8"/>
  </w:num>
  <w:num w:numId="2" w16cid:durableId="309676649">
    <w:abstractNumId w:val="6"/>
  </w:num>
  <w:num w:numId="3" w16cid:durableId="1330015302">
    <w:abstractNumId w:val="5"/>
  </w:num>
  <w:num w:numId="4" w16cid:durableId="691421783">
    <w:abstractNumId w:val="4"/>
  </w:num>
  <w:num w:numId="5" w16cid:durableId="599679202">
    <w:abstractNumId w:val="7"/>
  </w:num>
  <w:num w:numId="6" w16cid:durableId="517239477">
    <w:abstractNumId w:val="3"/>
  </w:num>
  <w:num w:numId="7" w16cid:durableId="2138647575">
    <w:abstractNumId w:val="2"/>
  </w:num>
  <w:num w:numId="8" w16cid:durableId="253125398">
    <w:abstractNumId w:val="1"/>
  </w:num>
  <w:num w:numId="9" w16cid:durableId="251552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9JSENlbgpbyqmXJDmpkp4SQeUoNVFpQjWPqwC2hOihPDuOzFTnszRh1xAz55WV3V4uGv2wLW6vMfmcHaCJZ2+A==" w:salt="nMwfPLKBFAS+bgiQSMCpPw=="/>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4EE3"/>
    <w:rsid w:val="0015074B"/>
    <w:rsid w:val="001A3872"/>
    <w:rsid w:val="002069FA"/>
    <w:rsid w:val="00211B29"/>
    <w:rsid w:val="00240FBA"/>
    <w:rsid w:val="0029639D"/>
    <w:rsid w:val="00326F90"/>
    <w:rsid w:val="00343AA5"/>
    <w:rsid w:val="00355031"/>
    <w:rsid w:val="003B1E10"/>
    <w:rsid w:val="004C4AEC"/>
    <w:rsid w:val="00552F84"/>
    <w:rsid w:val="00611053"/>
    <w:rsid w:val="0067124F"/>
    <w:rsid w:val="006A686C"/>
    <w:rsid w:val="00723190"/>
    <w:rsid w:val="00733964"/>
    <w:rsid w:val="007A2E4A"/>
    <w:rsid w:val="00833C15"/>
    <w:rsid w:val="0085672F"/>
    <w:rsid w:val="00891931"/>
    <w:rsid w:val="00991064"/>
    <w:rsid w:val="00A010B6"/>
    <w:rsid w:val="00AA1D8D"/>
    <w:rsid w:val="00B47730"/>
    <w:rsid w:val="00B80660"/>
    <w:rsid w:val="00C00FA7"/>
    <w:rsid w:val="00C94020"/>
    <w:rsid w:val="00CB0664"/>
    <w:rsid w:val="00D03182"/>
    <w:rsid w:val="00EF629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4B7411"/>
  <w14:defaultImageDpi w14:val="300"/>
  <w15:docId w15:val="{91B6A3A4-026B-4FED-9F21-E0F9BDACB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vnculo">
    <w:name w:val="Hyperlink"/>
    <w:basedOn w:val="Fuentedeprrafopredeter"/>
    <w:uiPriority w:val="99"/>
    <w:unhideWhenUsed/>
    <w:rsid w:val="00B80660"/>
    <w:rPr>
      <w:color w:val="0000FF" w:themeColor="hyperlink"/>
      <w:u w:val="single"/>
    </w:rPr>
  </w:style>
  <w:style w:type="character" w:styleId="Mencinsinresolver">
    <w:name w:val="Unresolved Mention"/>
    <w:basedOn w:val="Fuentedeprrafopredeter"/>
    <w:uiPriority w:val="99"/>
    <w:semiHidden/>
    <w:unhideWhenUsed/>
    <w:rsid w:val="00B806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f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esoreria@acfe-spain.com" TargetMode="External"/><Relationship Id="rId4" Type="http://schemas.openxmlformats.org/officeDocument/2006/relationships/settings" Target="settings.xml"/><Relationship Id="rId9" Type="http://schemas.openxmlformats.org/officeDocument/2006/relationships/hyperlink" Target="https://acfe-spain.com/component/content/article/44-lopd/317-politica-privacid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658</Words>
  <Characters>3583</Characters>
  <Application>Microsoft Office Word</Application>
  <DocSecurity>8</DocSecurity>
  <Lines>132</Lines>
  <Paragraphs>74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4167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Familia Sofalia</cp:lastModifiedBy>
  <cp:revision>2</cp:revision>
  <dcterms:created xsi:type="dcterms:W3CDTF">2025-11-17T09:58:00Z</dcterms:created>
  <dcterms:modified xsi:type="dcterms:W3CDTF">2025-11-17T09:58:00Z</dcterms:modified>
  <cp:category/>
</cp:coreProperties>
</file>